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B3" w:rsidRPr="00A9105F" w:rsidRDefault="0086312E">
      <w:pPr>
        <w:spacing w:after="40"/>
        <w:jc w:val="center"/>
        <w:rPr>
          <w:sz w:val="24"/>
          <w:szCs w:val="24"/>
        </w:rPr>
      </w:pPr>
      <w:r w:rsidRPr="00A9105F">
        <w:rPr>
          <w:b/>
          <w:sz w:val="24"/>
          <w:szCs w:val="24"/>
        </w:rPr>
        <w:t>İŞ KAZASI OLAY TESPİT TUTANAĞI</w:t>
      </w:r>
    </w:p>
    <w:p w:rsidR="004F02B3" w:rsidRDefault="0086312E">
      <w:pPr>
        <w:spacing w:after="20" w:line="240" w:lineRule="auto"/>
      </w:pPr>
      <w:r>
        <w:rPr>
          <w:sz w:val="15"/>
        </w:rPr>
        <w:t>Bu tutanak birim tarafından olayın ilk tespiti için düzenlenir ve gecikmeden İSG Koordinatörlüğüne gönderilir. SGK bildirimi yerine geçmez.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748"/>
        <w:gridCol w:w="2748"/>
        <w:gridCol w:w="2748"/>
        <w:gridCol w:w="2748"/>
      </w:tblGrid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8"/>
              </w:rPr>
              <w:t>1. BİRİM VE OLAY BİLGİLERİ</w:t>
            </w: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Tutanak Tarihi/Saati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Kaza Tarihi/Saati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Kazanın Öğrenildiği Tarih/Saat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Görev Yaptığı Birim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Kazanın Meydana Geldiği Yer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Birim Amiri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Kaza Türü</w:t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☐ Yaralanmalı  ☐ Maddi hasarlı  ☐ Diğer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Kolluk/112/Hastane Bilgisi</w:t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☐ Yok  ☐ Var: .............</w:t>
            </w:r>
          </w:p>
        </w:tc>
      </w:tr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8"/>
              </w:rPr>
              <w:t>2. KAZA GEÇİREN KİŞİ BİLGİLERİ</w:t>
            </w: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Adı Soyadı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T.C. Kimlik / Personel No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Görevi / Unvanı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Çalışma Statüsü</w:t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☐ Memur ☐ Sözleşmeli ☐ İşçi ☐ Stajyer ☐ Diğer</w:t>
            </w: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Telefon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Kaza Günü İşbaşı Saati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8"/>
              </w:rPr>
              <w:t>3. OLAYIN KISA AÇIKLAMASI</w:t>
            </w:r>
          </w:p>
        </w:tc>
      </w:tr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5"/>
              </w:rPr>
              <w:t>Kazanın nasıl meydana geldiğini sade ve kronolojik olarak yazınız.</w:t>
            </w:r>
          </w:p>
        </w:tc>
      </w:tr>
      <w:tr w:rsidR="004F02B3" w:rsidTr="00A9105F">
        <w:trPr>
          <w:trHeight w:val="1531"/>
          <w:jc w:val="center"/>
        </w:trPr>
        <w:tc>
          <w:tcPr>
            <w:tcW w:w="10992" w:type="dxa"/>
            <w:gridSpan w:val="4"/>
            <w:vAlign w:val="center"/>
          </w:tcPr>
          <w:p w:rsidR="004F02B3" w:rsidRDefault="0086312E">
            <w:pPr>
              <w:spacing w:after="0"/>
            </w:pPr>
            <w:r>
              <w:rPr>
                <w:sz w:val="15"/>
              </w:rPr>
              <w:br/>
            </w:r>
            <w:r>
              <w:rPr>
                <w:sz w:val="15"/>
              </w:rPr>
              <w:br/>
            </w:r>
            <w:r>
              <w:rPr>
                <w:sz w:val="15"/>
              </w:rPr>
              <w:br/>
            </w:r>
          </w:p>
        </w:tc>
      </w:tr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8"/>
              </w:rPr>
              <w:t>4. YARALANMA VE İLK MÜDAHALE</w:t>
            </w: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Yaralanma Durumu</w:t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☐ Yok  ☐ Hafif  ☐ Ciddi  ☐ Uzuv kaybı/kalıcı hasar şüphesi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Etkilenen Bölge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İlk Müdahale</w:t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☐ Yapılmadı ☐ İlk yardım ☐ 112 ☐ Hastane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Müdahaleyi Yapan / Kurum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İstirahat/Rapor</w:t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☐ Yok  ☐ Var: ...... gün  ☐ Bilinmiyor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Hastane/Rapor Tarihi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8"/>
              </w:rPr>
              <w:t>5. TANIK BİLGİLERİ</w:t>
            </w: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Tanık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Adı Soyadı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Görevi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İmza</w:t>
            </w:r>
          </w:p>
        </w:tc>
      </w:tr>
      <w:tr w:rsidR="004F02B3" w:rsidTr="00A9105F">
        <w:trPr>
          <w:trHeight w:val="510"/>
          <w:jc w:val="center"/>
        </w:trPr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1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510"/>
          <w:jc w:val="center"/>
        </w:trPr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2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8"/>
              </w:rPr>
              <w:t>6. İLK DEĞERLENDİRME VE ÖNLEMLER</w:t>
            </w:r>
          </w:p>
        </w:tc>
      </w:tr>
      <w:tr w:rsidR="004F02B3" w:rsidTr="00A9105F">
        <w:trPr>
          <w:trHeight w:val="454"/>
          <w:jc w:val="center"/>
        </w:trPr>
        <w:tc>
          <w:tcPr>
            <w:tcW w:w="10992" w:type="dxa"/>
            <w:gridSpan w:val="4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5"/>
              </w:rPr>
              <w:t>Kazaya yol açan görünen nedenler / tehlikeli durum veya davranış:</w:t>
            </w:r>
          </w:p>
        </w:tc>
      </w:tr>
      <w:tr w:rsidR="004F02B3" w:rsidTr="00A9105F">
        <w:trPr>
          <w:trHeight w:val="737"/>
          <w:jc w:val="center"/>
        </w:trPr>
        <w:tc>
          <w:tcPr>
            <w:tcW w:w="10992" w:type="dxa"/>
            <w:gridSpan w:val="4"/>
            <w:vAlign w:val="center"/>
          </w:tcPr>
          <w:p w:rsidR="004F02B3" w:rsidRDefault="0086312E">
            <w:pPr>
              <w:spacing w:after="0"/>
            </w:pPr>
            <w:r>
              <w:rPr>
                <w:sz w:val="15"/>
              </w:rPr>
              <w:br/>
            </w:r>
          </w:p>
        </w:tc>
      </w:tr>
      <w:tr w:rsidR="004F02B3" w:rsidTr="00A9105F">
        <w:trPr>
          <w:trHeight w:val="454"/>
          <w:jc w:val="center"/>
        </w:trPr>
        <w:tc>
          <w:tcPr>
            <w:tcW w:w="10992" w:type="dxa"/>
            <w:gridSpan w:val="4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5"/>
              </w:rPr>
              <w:t>Olay sonrası alınan acil önlem ve tekrarını önlemek için önerilen faaliyet:</w:t>
            </w:r>
          </w:p>
        </w:tc>
      </w:tr>
      <w:tr w:rsidR="004F02B3" w:rsidTr="00A9105F">
        <w:trPr>
          <w:trHeight w:val="737"/>
          <w:jc w:val="center"/>
        </w:trPr>
        <w:tc>
          <w:tcPr>
            <w:tcW w:w="10992" w:type="dxa"/>
            <w:gridSpan w:val="4"/>
            <w:vAlign w:val="center"/>
          </w:tcPr>
          <w:p w:rsidR="004F02B3" w:rsidRDefault="0086312E">
            <w:pPr>
              <w:spacing w:after="0"/>
            </w:pPr>
            <w:bookmarkStart w:id="0" w:name="_GoBack"/>
            <w:bookmarkEnd w:id="0"/>
            <w:r>
              <w:rPr>
                <w:sz w:val="15"/>
              </w:rPr>
              <w:br/>
            </w:r>
          </w:p>
        </w:tc>
      </w:tr>
      <w:tr w:rsidR="004F02B3" w:rsidTr="00A9105F">
        <w:trPr>
          <w:trHeight w:val="340"/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8"/>
              </w:rPr>
              <w:t>7. EKLER VE İMZALAR</w:t>
            </w: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Ekler</w:t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☐ Fotoğraf ☐ Sağlık raporu ☐ Tanık beyanı ☐ Diğer: ..........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Sayfa/Ek Sayısı</w:t>
            </w:r>
          </w:p>
        </w:tc>
        <w:tc>
          <w:tcPr>
            <w:tcW w:w="2748" w:type="dxa"/>
            <w:vAlign w:val="center"/>
          </w:tcPr>
          <w:p w:rsidR="004F02B3" w:rsidRDefault="004F02B3">
            <w:pPr>
              <w:spacing w:after="0"/>
            </w:pPr>
          </w:p>
        </w:tc>
      </w:tr>
      <w:tr w:rsidR="004F02B3" w:rsidTr="00A9105F">
        <w:trPr>
          <w:trHeight w:val="397"/>
          <w:jc w:val="center"/>
        </w:trPr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Düzenleyen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Birim Amiri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Kazalı Kişi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4F02B3" w:rsidRDefault="0086312E">
            <w:pPr>
              <w:spacing w:after="0"/>
            </w:pPr>
            <w:r>
              <w:rPr>
                <w:b/>
                <w:sz w:val="14"/>
              </w:rPr>
              <w:t>İSG Koordinatörlüğü Teslim Alan</w:t>
            </w:r>
          </w:p>
        </w:tc>
      </w:tr>
      <w:tr w:rsidR="004F02B3" w:rsidTr="00A9105F">
        <w:trPr>
          <w:trHeight w:val="624"/>
          <w:jc w:val="center"/>
        </w:trPr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Adı Soyadı / Tarih / İmza</w:t>
            </w:r>
            <w:r>
              <w:rPr>
                <w:sz w:val="14"/>
              </w:rPr>
              <w:br/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Adı Soyadı / Tarih / İmza</w:t>
            </w:r>
            <w:r>
              <w:rPr>
                <w:sz w:val="14"/>
              </w:rPr>
              <w:br/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Adı Soyadı / Tarih / İmza</w:t>
            </w:r>
            <w:r>
              <w:rPr>
                <w:sz w:val="14"/>
              </w:rPr>
              <w:br/>
            </w:r>
          </w:p>
        </w:tc>
        <w:tc>
          <w:tcPr>
            <w:tcW w:w="2748" w:type="dxa"/>
            <w:vAlign w:val="center"/>
          </w:tcPr>
          <w:p w:rsidR="004F02B3" w:rsidRDefault="0086312E">
            <w:pPr>
              <w:spacing w:after="0"/>
            </w:pPr>
            <w:r>
              <w:rPr>
                <w:sz w:val="14"/>
              </w:rPr>
              <w:t>Adı Soyadı / Tarih / İmza</w:t>
            </w:r>
            <w:r>
              <w:rPr>
                <w:sz w:val="14"/>
              </w:rPr>
              <w:br/>
            </w:r>
          </w:p>
        </w:tc>
      </w:tr>
    </w:tbl>
    <w:p w:rsidR="004F02B3" w:rsidRDefault="002A7237">
      <w:pPr>
        <w:spacing w:after="20" w:line="240" w:lineRule="auto"/>
      </w:pPr>
      <w:r>
        <w:rPr>
          <w:b/>
          <w:sz w:val="14"/>
        </w:rPr>
        <w:t xml:space="preserve">Not: </w:t>
      </w:r>
      <w:proofErr w:type="spellStart"/>
      <w:r>
        <w:rPr>
          <w:b/>
          <w:sz w:val="14"/>
        </w:rPr>
        <w:t>A</w:t>
      </w:r>
      <w:r w:rsidR="0086312E">
        <w:rPr>
          <w:b/>
          <w:sz w:val="14"/>
        </w:rPr>
        <w:t>ğır</w:t>
      </w:r>
      <w:proofErr w:type="spellEnd"/>
      <w:r w:rsidR="0086312E">
        <w:rPr>
          <w:b/>
          <w:sz w:val="14"/>
        </w:rPr>
        <w:t xml:space="preserve"> </w:t>
      </w:r>
      <w:proofErr w:type="spellStart"/>
      <w:r w:rsidR="0086312E">
        <w:rPr>
          <w:b/>
          <w:sz w:val="14"/>
        </w:rPr>
        <w:t>yaralanma</w:t>
      </w:r>
      <w:proofErr w:type="spellEnd"/>
      <w:r>
        <w:rPr>
          <w:b/>
          <w:sz w:val="14"/>
        </w:rPr>
        <w:t xml:space="preserve">, </w:t>
      </w:r>
      <w:proofErr w:type="spellStart"/>
      <w:r w:rsidR="0086312E">
        <w:rPr>
          <w:b/>
          <w:sz w:val="14"/>
        </w:rPr>
        <w:t>yangın</w:t>
      </w:r>
      <w:proofErr w:type="spellEnd"/>
      <w:r w:rsidR="0086312E">
        <w:rPr>
          <w:b/>
          <w:sz w:val="14"/>
        </w:rPr>
        <w:t>/</w:t>
      </w:r>
      <w:proofErr w:type="spellStart"/>
      <w:r w:rsidR="0086312E">
        <w:rPr>
          <w:b/>
          <w:sz w:val="14"/>
        </w:rPr>
        <w:t>patlama</w:t>
      </w:r>
      <w:proofErr w:type="spellEnd"/>
      <w:r w:rsidR="0086312E">
        <w:rPr>
          <w:b/>
          <w:sz w:val="14"/>
        </w:rPr>
        <w:t xml:space="preserve"> </w:t>
      </w:r>
      <w:proofErr w:type="spellStart"/>
      <w:r w:rsidR="0086312E">
        <w:rPr>
          <w:b/>
          <w:sz w:val="14"/>
        </w:rPr>
        <w:t>veya</w:t>
      </w:r>
      <w:proofErr w:type="spellEnd"/>
      <w:r w:rsidR="0086312E">
        <w:rPr>
          <w:b/>
          <w:sz w:val="14"/>
        </w:rPr>
        <w:t xml:space="preserve"> </w:t>
      </w:r>
      <w:proofErr w:type="spellStart"/>
      <w:r w:rsidR="0086312E">
        <w:rPr>
          <w:b/>
          <w:sz w:val="14"/>
        </w:rPr>
        <w:t>ciddi</w:t>
      </w:r>
      <w:proofErr w:type="spellEnd"/>
      <w:r w:rsidR="0086312E">
        <w:rPr>
          <w:b/>
          <w:sz w:val="14"/>
        </w:rPr>
        <w:t xml:space="preserve"> </w:t>
      </w:r>
      <w:proofErr w:type="spellStart"/>
      <w:r w:rsidR="0086312E">
        <w:rPr>
          <w:b/>
          <w:sz w:val="14"/>
        </w:rPr>
        <w:t>olaylarda</w:t>
      </w:r>
      <w:proofErr w:type="spellEnd"/>
      <w:r w:rsidR="0086312E">
        <w:rPr>
          <w:b/>
          <w:sz w:val="14"/>
        </w:rPr>
        <w:t xml:space="preserve"> birim amiri derhal üst yönetime ve İSG Koordinatörlüğüne bilgi verir.</w:t>
      </w:r>
    </w:p>
    <w:sectPr w:rsidR="004F02B3" w:rsidSect="00A9105F">
      <w:footerReference w:type="default" r:id="rId8"/>
      <w:pgSz w:w="12240" w:h="15840"/>
      <w:pgMar w:top="426" w:right="624" w:bottom="0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73" w:rsidRDefault="000A1673">
      <w:pPr>
        <w:spacing w:after="0" w:line="240" w:lineRule="auto"/>
      </w:pPr>
      <w:r>
        <w:separator/>
      </w:r>
    </w:p>
  </w:endnote>
  <w:endnote w:type="continuationSeparator" w:id="0">
    <w:p w:rsidR="000A1673" w:rsidRDefault="000A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B3" w:rsidRDefault="0086312E">
    <w:pPr>
      <w:pStyle w:val="AltBilgi"/>
      <w:jc w:val="center"/>
    </w:pPr>
    <w:r>
      <w:rPr>
        <w:sz w:val="14"/>
      </w:rPr>
      <w:t xml:space="preserve">DPÜ İSG </w:t>
    </w:r>
    <w:proofErr w:type="spellStart"/>
    <w:r>
      <w:rPr>
        <w:sz w:val="14"/>
      </w:rPr>
      <w:t>Koordinatörlüğü</w:t>
    </w:r>
    <w:proofErr w:type="spellEnd"/>
    <w:r>
      <w:rPr>
        <w:sz w:val="14"/>
      </w:rPr>
      <w:t xml:space="preserve"> - İş </w:t>
    </w:r>
    <w:proofErr w:type="spellStart"/>
    <w:r>
      <w:rPr>
        <w:sz w:val="14"/>
      </w:rPr>
      <w:t>Kazası</w:t>
    </w:r>
    <w:proofErr w:type="spellEnd"/>
    <w:r>
      <w:rPr>
        <w:sz w:val="14"/>
      </w:rPr>
      <w:t xml:space="preserve"> Olay Tespit Tutanağı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73" w:rsidRDefault="000A1673">
      <w:pPr>
        <w:spacing w:after="0" w:line="240" w:lineRule="auto"/>
      </w:pPr>
      <w:r>
        <w:separator/>
      </w:r>
    </w:p>
  </w:footnote>
  <w:footnote w:type="continuationSeparator" w:id="0">
    <w:p w:rsidR="000A1673" w:rsidRDefault="000A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1673"/>
    <w:rsid w:val="0015074B"/>
    <w:rsid w:val="0029639D"/>
    <w:rsid w:val="002A7237"/>
    <w:rsid w:val="00326F90"/>
    <w:rsid w:val="004F02B3"/>
    <w:rsid w:val="0063431B"/>
    <w:rsid w:val="0086312E"/>
    <w:rsid w:val="00A9105F"/>
    <w:rsid w:val="00AA1D8D"/>
    <w:rsid w:val="00B47730"/>
    <w:rsid w:val="00C825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29350"/>
  <w14:defaultImageDpi w14:val="300"/>
  <w15:docId w15:val="{740DEE3A-1BBA-4F53-BD5C-6E4355EF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F8498B-4689-4F59-B3DD-19D476A4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4</cp:revision>
  <dcterms:created xsi:type="dcterms:W3CDTF">2013-12-23T23:15:00Z</dcterms:created>
  <dcterms:modified xsi:type="dcterms:W3CDTF">2026-05-20T13:27:00Z</dcterms:modified>
  <cp:category/>
</cp:coreProperties>
</file>