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087"/>
        <w:gridCol w:w="1701"/>
      </w:tblGrid>
      <w:tr w:rsidR="00134A29">
        <w:trPr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666000" cy="6213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621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19B" w:rsidRDefault="00E179B6" w:rsidP="002172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608B">
              <w:rPr>
                <w:b/>
                <w:sz w:val="22"/>
              </w:rPr>
              <w:t>DPÜ</w:t>
            </w:r>
          </w:p>
          <w:p w:rsidR="00134A29" w:rsidRPr="00DE608B" w:rsidRDefault="00E179B6" w:rsidP="002172CB">
            <w:pPr>
              <w:spacing w:after="0" w:line="240" w:lineRule="auto"/>
              <w:jc w:val="center"/>
              <w:rPr>
                <w:sz w:val="22"/>
              </w:rPr>
            </w:pPr>
            <w:r w:rsidRPr="00DE608B">
              <w:rPr>
                <w:sz w:val="22"/>
              </w:rPr>
              <w:br/>
            </w:r>
            <w:r w:rsidR="002172CB" w:rsidRPr="00DE608B">
              <w:rPr>
                <w:b/>
                <w:sz w:val="22"/>
              </w:rPr>
              <w:t>……………………………………………………</w:t>
            </w:r>
            <w:r w:rsidRPr="00DE608B">
              <w:rPr>
                <w:sz w:val="22"/>
              </w:rPr>
              <w:br/>
            </w:r>
            <w:r w:rsidRPr="00DE608B">
              <w:rPr>
                <w:b/>
                <w:sz w:val="22"/>
              </w:rPr>
              <w:t>İŞ SAĞLIĞI VE GÜVENLİĞİ KURULU</w:t>
            </w:r>
            <w:r w:rsidRPr="00DE608B">
              <w:rPr>
                <w:sz w:val="22"/>
              </w:rPr>
              <w:br/>
            </w:r>
            <w:r w:rsidRPr="00DE608B">
              <w:rPr>
                <w:b/>
                <w:sz w:val="22"/>
              </w:rPr>
              <w:t>TOPLANTI TUTANAĞI</w:t>
            </w:r>
            <w:r w:rsidRPr="00DE608B">
              <w:rPr>
                <w:sz w:val="22"/>
              </w:rPr>
              <w:br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540000" cy="72705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72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4A29" w:rsidRDefault="00134A29">
      <w:pPr>
        <w:spacing w:after="40" w:line="240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134A29" w:rsidTr="00D0719B">
        <w:trPr>
          <w:trHeight w:val="283"/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A29" w:rsidRPr="00DE608B" w:rsidRDefault="00E179B6">
            <w:pPr>
              <w:spacing w:after="0" w:line="240" w:lineRule="auto"/>
              <w:rPr>
                <w:sz w:val="20"/>
                <w:szCs w:val="20"/>
              </w:rPr>
            </w:pPr>
            <w:r w:rsidRPr="00DE608B">
              <w:rPr>
                <w:b/>
                <w:sz w:val="20"/>
                <w:szCs w:val="20"/>
              </w:rPr>
              <w:t>Toplantı Tarih ve Saati:</w:t>
            </w: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A29" w:rsidRDefault="00134A29">
            <w:pPr>
              <w:spacing w:after="0" w:line="240" w:lineRule="auto"/>
            </w:pPr>
          </w:p>
        </w:tc>
      </w:tr>
      <w:tr w:rsidR="00134A29" w:rsidTr="00D0719B">
        <w:trPr>
          <w:trHeight w:val="283"/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A29" w:rsidRPr="00DE608B" w:rsidRDefault="00E179B6">
            <w:pPr>
              <w:spacing w:after="0" w:line="240" w:lineRule="auto"/>
              <w:rPr>
                <w:sz w:val="20"/>
                <w:szCs w:val="20"/>
              </w:rPr>
            </w:pPr>
            <w:r w:rsidRPr="00DE608B">
              <w:rPr>
                <w:b/>
                <w:sz w:val="20"/>
                <w:szCs w:val="20"/>
              </w:rPr>
              <w:t>Toplantı Yeri:</w:t>
            </w: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A29" w:rsidRDefault="00134A29">
            <w:pPr>
              <w:spacing w:after="0" w:line="240" w:lineRule="auto"/>
            </w:pPr>
          </w:p>
        </w:tc>
      </w:tr>
    </w:tbl>
    <w:p w:rsidR="00134A29" w:rsidRDefault="00134A29">
      <w:pPr>
        <w:spacing w:after="40" w:line="240" w:lineRule="auto"/>
      </w:pPr>
    </w:p>
    <w:p w:rsidR="00134A29" w:rsidRDefault="00134A29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921"/>
      </w:tblGrid>
      <w:tr w:rsidR="00134A29">
        <w:trPr>
          <w:tblHeader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34A29" w:rsidRDefault="00E179B6">
            <w:pPr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S.No</w:t>
            </w:r>
            <w:proofErr w:type="spellEnd"/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34A29" w:rsidRPr="00DE608B" w:rsidRDefault="00DE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8B">
              <w:rPr>
                <w:b/>
                <w:sz w:val="20"/>
                <w:szCs w:val="20"/>
              </w:rPr>
              <w:t>GÜNDEM MADDELERİ</w:t>
            </w: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34A29" w:rsidRDefault="00134A29">
      <w:pPr>
        <w:spacing w:after="4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921"/>
      </w:tblGrid>
      <w:tr w:rsidR="00134A29">
        <w:trPr>
          <w:tblHeader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34A29" w:rsidRDefault="00E179B6">
            <w:pPr>
              <w:spacing w:after="0" w:line="240" w:lineRule="auto"/>
              <w:jc w:val="center"/>
            </w:pPr>
            <w:proofErr w:type="spellStart"/>
            <w:r>
              <w:rPr>
                <w:b/>
                <w:sz w:val="16"/>
              </w:rPr>
              <w:t>S.No</w:t>
            </w:r>
            <w:proofErr w:type="spellEnd"/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134A29" w:rsidRDefault="00DE608B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ALINAN KARARLAR</w:t>
            </w: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A29">
        <w:trPr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Default="00E179B6">
            <w:pPr>
              <w:spacing w:after="0" w:line="240" w:lineRule="auto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9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A29" w:rsidRPr="00DE608B" w:rsidRDefault="00134A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34A29" w:rsidRDefault="00E179B6">
      <w:pPr>
        <w:spacing w:after="40" w:line="240" w:lineRule="auto"/>
        <w:jc w:val="both"/>
        <w:rPr>
          <w:b/>
        </w:rPr>
      </w:pPr>
      <w:bookmarkStart w:id="0" w:name="_GoBack"/>
      <w:bookmarkEnd w:id="0"/>
      <w:proofErr w:type="spellStart"/>
      <w:r>
        <w:rPr>
          <w:b/>
        </w:rPr>
        <w:t>İşbu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tutanak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toplantıya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katılan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üyeleri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tarafından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okunarak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altına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alınmıştır</w:t>
      </w:r>
      <w:proofErr w:type="spellEnd"/>
      <w:r>
        <w:rPr>
          <w:b/>
        </w:rPr>
        <w:t>.</w:t>
      </w:r>
    </w:p>
    <w:p w:rsidR="00DE608B" w:rsidRDefault="00DE608B">
      <w:pPr>
        <w:spacing w:after="40" w:line="240" w:lineRule="auto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134A29">
        <w:trPr>
          <w:jc w:val="center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A29" w:rsidRPr="00DE608B" w:rsidRDefault="00E179B6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8B">
              <w:rPr>
                <w:sz w:val="20"/>
                <w:szCs w:val="20"/>
              </w:rPr>
              <w:t>İşveren / İşveren Vekili</w:t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A29" w:rsidRPr="00DE608B" w:rsidRDefault="00E179B6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8B">
              <w:rPr>
                <w:sz w:val="20"/>
                <w:szCs w:val="20"/>
              </w:rPr>
              <w:t>İşyeri Hekimi</w:t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A29" w:rsidRPr="00DE608B" w:rsidRDefault="00E179B6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8B">
              <w:rPr>
                <w:sz w:val="20"/>
                <w:szCs w:val="20"/>
              </w:rPr>
              <w:t>İş Güvenliği Uzmanı</w:t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  <w:t>………………………………</w:t>
            </w:r>
          </w:p>
        </w:tc>
      </w:tr>
      <w:tr w:rsidR="00134A29">
        <w:trPr>
          <w:jc w:val="center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F39" w:rsidRDefault="004C4F39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4F39" w:rsidRDefault="004C4F39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4A29" w:rsidRPr="00DE608B" w:rsidRDefault="00E179B6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608B">
              <w:rPr>
                <w:sz w:val="20"/>
                <w:szCs w:val="20"/>
              </w:rPr>
              <w:t>Üye</w:t>
            </w:r>
            <w:proofErr w:type="spellEnd"/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F39" w:rsidRDefault="004C4F39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4F39" w:rsidRDefault="004C4F39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4A29" w:rsidRPr="00DE608B" w:rsidRDefault="00E179B6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608B">
              <w:rPr>
                <w:sz w:val="20"/>
                <w:szCs w:val="20"/>
              </w:rPr>
              <w:t>Üye</w:t>
            </w:r>
            <w:proofErr w:type="spellEnd"/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</w:r>
            <w:r w:rsidRPr="00DE608B">
              <w:rPr>
                <w:sz w:val="20"/>
                <w:szCs w:val="20"/>
              </w:rPr>
              <w:br/>
              <w:t>………………………………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F39" w:rsidRDefault="004C4F39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4F39" w:rsidRDefault="004C4F39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4A29" w:rsidRPr="00DE608B" w:rsidRDefault="00273CF9" w:rsidP="004C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Üye</w:t>
            </w:r>
            <w:proofErr w:type="spellEnd"/>
            <w:r w:rsidR="00E179B6" w:rsidRPr="00DE608B">
              <w:rPr>
                <w:sz w:val="20"/>
                <w:szCs w:val="20"/>
              </w:rPr>
              <w:br/>
            </w:r>
            <w:r w:rsidR="00E179B6" w:rsidRPr="00DE608B">
              <w:rPr>
                <w:sz w:val="20"/>
                <w:szCs w:val="20"/>
              </w:rPr>
              <w:br/>
            </w:r>
            <w:r w:rsidR="00E179B6" w:rsidRPr="00DE608B">
              <w:rPr>
                <w:sz w:val="20"/>
                <w:szCs w:val="20"/>
              </w:rPr>
              <w:br/>
              <w:t>………………………………</w:t>
            </w:r>
          </w:p>
        </w:tc>
      </w:tr>
    </w:tbl>
    <w:p w:rsidR="00273CF9" w:rsidRDefault="00273CF9"/>
    <w:p w:rsidR="00E179B6" w:rsidRPr="00273CF9" w:rsidRDefault="00273CF9" w:rsidP="00273CF9">
      <w:pPr>
        <w:ind w:firstLine="720"/>
      </w:pPr>
      <w:r>
        <w:rPr>
          <w:sz w:val="20"/>
          <w:szCs w:val="20"/>
        </w:rPr>
        <w:t xml:space="preserve">    </w:t>
      </w:r>
      <w:proofErr w:type="spellStart"/>
      <w:r w:rsidRPr="00DE608B">
        <w:rPr>
          <w:sz w:val="20"/>
          <w:szCs w:val="20"/>
        </w:rPr>
        <w:t>Çalışan</w:t>
      </w:r>
      <w:proofErr w:type="spellEnd"/>
      <w:r w:rsidRPr="00DE608B">
        <w:rPr>
          <w:sz w:val="20"/>
          <w:szCs w:val="20"/>
        </w:rPr>
        <w:t xml:space="preserve"> </w:t>
      </w:r>
      <w:proofErr w:type="spellStart"/>
      <w:r w:rsidRPr="00DE608B">
        <w:rPr>
          <w:sz w:val="20"/>
          <w:szCs w:val="20"/>
        </w:rPr>
        <w:t>Temsilcisi</w:t>
      </w:r>
      <w:proofErr w:type="spellEnd"/>
      <w:r w:rsidRPr="00DE608B">
        <w:rPr>
          <w:sz w:val="20"/>
          <w:szCs w:val="20"/>
        </w:rPr>
        <w:br/>
      </w:r>
      <w:r w:rsidRPr="00DE608B">
        <w:rPr>
          <w:sz w:val="20"/>
          <w:szCs w:val="20"/>
        </w:rPr>
        <w:br/>
      </w:r>
      <w:r w:rsidRPr="00DE608B">
        <w:rPr>
          <w:sz w:val="20"/>
          <w:szCs w:val="20"/>
        </w:rPr>
        <w:br/>
      </w:r>
      <w:r>
        <w:rPr>
          <w:sz w:val="20"/>
          <w:szCs w:val="20"/>
        </w:rPr>
        <w:t xml:space="preserve">          </w:t>
      </w:r>
      <w:r w:rsidRPr="00DE608B">
        <w:rPr>
          <w:sz w:val="20"/>
          <w:szCs w:val="20"/>
        </w:rPr>
        <w:t>………………………………</w:t>
      </w:r>
    </w:p>
    <w:sectPr w:rsidR="00E179B6" w:rsidRPr="00273CF9" w:rsidSect="00034616">
      <w:pgSz w:w="11906" w:h="16838"/>
      <w:pgMar w:top="709" w:right="709" w:bottom="65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A29"/>
    <w:rsid w:val="0015074B"/>
    <w:rsid w:val="002172CB"/>
    <w:rsid w:val="00273CF9"/>
    <w:rsid w:val="0029639D"/>
    <w:rsid w:val="00312651"/>
    <w:rsid w:val="00326F90"/>
    <w:rsid w:val="004C4F39"/>
    <w:rsid w:val="00AA1D8D"/>
    <w:rsid w:val="00AB1AB2"/>
    <w:rsid w:val="00B47730"/>
    <w:rsid w:val="00CB0664"/>
    <w:rsid w:val="00D0719B"/>
    <w:rsid w:val="00DE608B"/>
    <w:rsid w:val="00E17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299F7"/>
  <w14:defaultImageDpi w14:val="300"/>
  <w15:docId w15:val="{D0A8B455-BE6C-4ECC-9011-CD95C3ED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B13D57-33C3-4B03-94D3-7C4008B4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Sağlığı ve Güvenliği Kurulu Toplantı Tutanağı</dc:title>
  <dc:subject/>
  <dc:creator/>
  <cp:keywords/>
  <dc:description>generated by python-docx</dc:description>
  <cp:lastModifiedBy>HP</cp:lastModifiedBy>
  <cp:revision>8</cp:revision>
  <dcterms:created xsi:type="dcterms:W3CDTF">2013-12-23T23:15:00Z</dcterms:created>
  <dcterms:modified xsi:type="dcterms:W3CDTF">2026-06-18T13:08:00Z</dcterms:modified>
  <cp:category/>
</cp:coreProperties>
</file>