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BACE" w14:textId="309B0C2B" w:rsidR="000C1A8C" w:rsidRDefault="00092402">
      <w:pPr>
        <w:pStyle w:val="Heading1"/>
      </w:pPr>
      <w:r w:rsidRPr="00092402">
        <w:t xml:space="preserve">Bilgi </w:t>
      </w:r>
      <w:proofErr w:type="spellStart"/>
      <w:r w:rsidRPr="00092402">
        <w:t>Güvenliği</w:t>
      </w:r>
      <w:proofErr w:type="spellEnd"/>
      <w:r w:rsidRPr="00092402">
        <w:t xml:space="preserve"> </w:t>
      </w:r>
      <w:proofErr w:type="spellStart"/>
      <w:r w:rsidRPr="00092402">
        <w:t>ve</w:t>
      </w:r>
      <w:proofErr w:type="spellEnd"/>
      <w:r w:rsidRPr="00092402">
        <w:t xml:space="preserve"> </w:t>
      </w:r>
      <w:proofErr w:type="spellStart"/>
      <w:r w:rsidRPr="00092402">
        <w:t>Penetrasyon</w:t>
      </w:r>
      <w:proofErr w:type="spellEnd"/>
      <w:r>
        <w:t xml:space="preserve"> - Hacker101 CTF </w:t>
      </w:r>
      <w:proofErr w:type="spellStart"/>
      <w:r>
        <w:t>Ödevi</w:t>
      </w:r>
      <w:proofErr w:type="spellEnd"/>
      <w:r>
        <w:t xml:space="preserve"> </w:t>
      </w:r>
      <w:proofErr w:type="spellStart"/>
      <w:r>
        <w:t>Duyurusu</w:t>
      </w:r>
      <w:proofErr w:type="spellEnd"/>
    </w:p>
    <w:p w14:paraId="4E2659A9" w14:textId="491144FB" w:rsidR="000C1A8C" w:rsidRDefault="00000000">
      <w:r>
        <w:br/>
        <w:t xml:space="preserve">Hacker101 </w:t>
      </w:r>
      <w:proofErr w:type="spellStart"/>
      <w:r>
        <w:t>platformundaki</w:t>
      </w:r>
      <w:proofErr w:type="spellEnd"/>
      <w:r>
        <w:t xml:space="preserve"> ilk 16 </w:t>
      </w:r>
      <w:proofErr w:type="spellStart"/>
      <w:r>
        <w:t>step'i</w:t>
      </w:r>
      <w:proofErr w:type="spellEnd"/>
      <w:r>
        <w:t xml:space="preserve"> tamamlayarak toplamda 41 flag toplamanız beklenmektedir. Tamamlanan bu ödev ile ilgili raporunuzu aşağıda belirtilen formatta hazırlayıp belirtilen e-posta adresine göndermeniz gerekmektedir. Raporunuzu hazırlarken dikkat etmeniz gereken hususlar şunlardır:</w:t>
      </w:r>
      <w:r>
        <w:br/>
      </w:r>
    </w:p>
    <w:p w14:paraId="304A86BB" w14:textId="77777777" w:rsidR="000C1A8C" w:rsidRDefault="00000000">
      <w:pPr>
        <w:pStyle w:val="Heading2"/>
      </w:pPr>
      <w:r>
        <w:t>Rapor Formatı</w:t>
      </w:r>
    </w:p>
    <w:p w14:paraId="361F81B6" w14:textId="77777777" w:rsidR="000C1A8C" w:rsidRDefault="00000000">
      <w:r>
        <w:t>1. sayfa: Ödev kapağı (Ad Soyad, Öğrenci Numarası, Telefon Numarası).</w:t>
      </w:r>
      <w:r>
        <w:br/>
        <w:t xml:space="preserve">2. sayfa: Ekran görüntüsü (Örnekte olduğu gibi, ilk 16 step ve kullanıcı adınız tek bir ekran görüntüsüne sığacak şekilde alınmalıdır). Ekran görüntüsünü küçülterek sığdırabilirsiniz. Ayrıca sisteme giriş yaptığınız </w:t>
      </w:r>
      <w:r w:rsidRPr="00092402">
        <w:rPr>
          <w:b/>
          <w:bCs/>
        </w:rPr>
        <w:t>kullanıcı adı ve şifre</w:t>
      </w:r>
      <w:r>
        <w:t xml:space="preserve"> bilgilerini bu sayfada paylaşmanız gerekmektedir.</w:t>
      </w:r>
      <w:r>
        <w:br/>
      </w:r>
      <w:r>
        <w:br/>
        <w:t>Raporda bunlar haricinde başka bir bilgi istemiyoruz.</w:t>
      </w:r>
    </w:p>
    <w:p w14:paraId="71BFEB6C" w14:textId="77777777" w:rsidR="000C1A8C" w:rsidRDefault="00000000">
      <w:pPr>
        <w:pStyle w:val="Heading2"/>
      </w:pPr>
      <w:r>
        <w:t>Önemli Kurallar</w:t>
      </w:r>
    </w:p>
    <w:p w14:paraId="6AB772F0" w14:textId="77777777" w:rsidR="000C1A8C" w:rsidRDefault="00000000">
      <w:r>
        <w:t>1. Ödev sadece docx formatında teslim edilecektir.</w:t>
      </w:r>
      <w:r>
        <w:br/>
        <w:t>2. Elden teslim kabul edilmeyecektir. Raporlar kesinlikle e-posta yoluyla gönderilmelidir.</w:t>
      </w:r>
      <w:r>
        <w:br/>
        <w:t>3. Mail gönderim formatına dikkat ediniz.</w:t>
      </w:r>
      <w:r>
        <w:br/>
      </w:r>
    </w:p>
    <w:p w14:paraId="1AC13FD3" w14:textId="77777777" w:rsidR="000C1A8C" w:rsidRDefault="00000000">
      <w:pPr>
        <w:pStyle w:val="Heading2"/>
      </w:pPr>
      <w:r>
        <w:t>Mail Formatı</w:t>
      </w:r>
    </w:p>
    <w:p w14:paraId="02BA44F1" w14:textId="471CF2DC" w:rsidR="000C1A8C" w:rsidRDefault="00000000">
      <w:r>
        <w:t xml:space="preserve">Mail Konusu: CTF FLAG - Öğrenci </w:t>
      </w:r>
      <w:proofErr w:type="spellStart"/>
      <w:r>
        <w:t>Numarası</w:t>
      </w:r>
      <w:proofErr w:type="spellEnd"/>
      <w:r>
        <w:t xml:space="preserve"> - Ad </w:t>
      </w:r>
      <w:proofErr w:type="spellStart"/>
      <w:r>
        <w:t>Soyad</w:t>
      </w:r>
      <w:proofErr w:type="spellEnd"/>
      <w:r w:rsidR="001A25CF">
        <w:t xml:space="preserve"> – </w:t>
      </w:r>
      <w:proofErr w:type="gramStart"/>
      <w:r w:rsidR="001A25CF">
        <w:t>1./</w:t>
      </w:r>
      <w:proofErr w:type="gramEnd"/>
      <w:r w:rsidR="001A25CF">
        <w:t>2. Öğretim</w:t>
      </w:r>
      <w:r>
        <w:br/>
        <w:t xml:space="preserve">Mail </w:t>
      </w:r>
      <w:proofErr w:type="spellStart"/>
      <w:r>
        <w:t>Adresi</w:t>
      </w:r>
      <w:proofErr w:type="spellEnd"/>
      <w:r>
        <w:t>: safa.dorterler@dpu.edu.tr</w:t>
      </w:r>
      <w:r>
        <w:br/>
        <w:t>Son Gönderim Tarihi: 03.01.2025</w:t>
      </w:r>
      <w:r>
        <w:br/>
      </w:r>
    </w:p>
    <w:p w14:paraId="3EF3895F" w14:textId="77777777" w:rsidR="000C1A8C" w:rsidRDefault="00000000">
      <w:pPr>
        <w:pStyle w:val="Heading2"/>
      </w:pPr>
      <w:r>
        <w:t>Örnek Ekran Görüntüsü</w:t>
      </w:r>
    </w:p>
    <w:p w14:paraId="349D56DE" w14:textId="77777777" w:rsidR="006E4C42" w:rsidRDefault="00000000">
      <w:r>
        <w:t>Aşağıdaki örnek ekran görüntüsünü inceleyiniz. İlk 16 adım ve kullanıcı adı aynı ekran görüntüsünde yer almalıdır.</w:t>
      </w:r>
      <w:r>
        <w:br/>
        <w:t xml:space="preserve">Not: </w:t>
      </w:r>
      <w:proofErr w:type="spellStart"/>
      <w:r>
        <w:t>Gönderilen</w:t>
      </w:r>
      <w:proofErr w:type="spellEnd"/>
      <w:r>
        <w:t xml:space="preserve"> </w:t>
      </w:r>
      <w:proofErr w:type="spellStart"/>
      <w:r>
        <w:t>raporun</w:t>
      </w:r>
      <w:proofErr w:type="spellEnd"/>
      <w:r>
        <w:t xml:space="preserve"> </w:t>
      </w:r>
      <w:proofErr w:type="spellStart"/>
      <w:r>
        <w:t>içeriğindeki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doğruluğu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sorumluluğundadır</w:t>
      </w:r>
      <w:proofErr w:type="spellEnd"/>
      <w:r>
        <w:t>.</w:t>
      </w:r>
    </w:p>
    <w:p w14:paraId="1FE9E7B8" w14:textId="6D88CFEB" w:rsidR="000C1A8C" w:rsidRDefault="006E4C42">
      <w:r>
        <w:rPr>
          <w:noProof/>
        </w:rPr>
        <w:lastRenderedPageBreak/>
        <w:drawing>
          <wp:inline distT="0" distB="0" distL="0" distR="0" wp14:anchorId="331601A1" wp14:editId="644CB356">
            <wp:extent cx="5486400" cy="4207510"/>
            <wp:effectExtent l="0" t="0" r="0" b="0"/>
            <wp:docPr id="18968382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838249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A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0216754">
    <w:abstractNumId w:val="8"/>
  </w:num>
  <w:num w:numId="2" w16cid:durableId="2124418130">
    <w:abstractNumId w:val="6"/>
  </w:num>
  <w:num w:numId="3" w16cid:durableId="1477338632">
    <w:abstractNumId w:val="5"/>
  </w:num>
  <w:num w:numId="4" w16cid:durableId="64185361">
    <w:abstractNumId w:val="4"/>
  </w:num>
  <w:num w:numId="5" w16cid:durableId="377241137">
    <w:abstractNumId w:val="7"/>
  </w:num>
  <w:num w:numId="6" w16cid:durableId="701128611">
    <w:abstractNumId w:val="3"/>
  </w:num>
  <w:num w:numId="7" w16cid:durableId="1549150782">
    <w:abstractNumId w:val="2"/>
  </w:num>
  <w:num w:numId="8" w16cid:durableId="1110005793">
    <w:abstractNumId w:val="1"/>
  </w:num>
  <w:num w:numId="9" w16cid:durableId="203260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2402"/>
    <w:rsid w:val="000C1A8C"/>
    <w:rsid w:val="0012333E"/>
    <w:rsid w:val="0015074B"/>
    <w:rsid w:val="001A25CF"/>
    <w:rsid w:val="0029639D"/>
    <w:rsid w:val="00326F90"/>
    <w:rsid w:val="006E4C4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AEB8254"/>
  <w14:defaultImageDpi w14:val="300"/>
  <w15:docId w15:val="{9F067751-C8C2-A149-B41D-B1DA85ED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sa4erler sa4erler</cp:lastModifiedBy>
  <cp:revision>4</cp:revision>
  <dcterms:created xsi:type="dcterms:W3CDTF">2013-12-23T23:15:00Z</dcterms:created>
  <dcterms:modified xsi:type="dcterms:W3CDTF">2024-12-29T18:23:00Z</dcterms:modified>
  <cp:category/>
</cp:coreProperties>
</file>