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6169" w14:textId="77777777" w:rsidR="00C628EB" w:rsidRPr="00F40B43" w:rsidRDefault="00000000">
      <w:pPr>
        <w:pStyle w:val="Heading1"/>
        <w:jc w:val="center"/>
        <w:rPr>
          <w:rFonts w:ascii="Times New Roman" w:hAnsi="Times New Roman" w:cs="Times New Roman"/>
          <w:color w:val="000000" w:themeColor="text1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 w:themeColor="text1"/>
          <w:sz w:val="21"/>
          <w:szCs w:val="21"/>
          <w:lang w:val="tr-TR"/>
        </w:rPr>
        <w:t>İNTERNET PROGRAMLAMA DERSİ – ÖDEV DUYURUSU</w:t>
      </w:r>
    </w:p>
    <w:p w14:paraId="248FE294" w14:textId="77777777" w:rsidR="000306B3" w:rsidRPr="00F40B43" w:rsidRDefault="000306B3" w:rsidP="000306B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🎮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Ödev Konusu: Oyun Web Sitesi Tasarımı</w:t>
      </w:r>
    </w:p>
    <w:p w14:paraId="3EF3FBB1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İnternet Programlama dersi kapsamında, öğrencilerden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HTML, CSS ve JavaScript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teknolojilerini kullanarak bir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oyun temalı web sitesi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tasarlamaları beklenmektedir. Proje kapsamında ders süresince edindiğiniz teknik bilgileri ve becerileri pratiğe dökmeniz, öğrendiklerinizi yaratıcı bir şekilde uygulayabilmeniz hedeflenmektedir.</w:t>
      </w:r>
    </w:p>
    <w:p w14:paraId="310B8A6C" w14:textId="29B6E198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Hazırlayacağınız web sitesi, yalnızca kodlama açısından değil,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kullanıcı deneyimi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görsellik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işlevsellik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yaratıcılık</w:t>
      </w:r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yönünden de değerlendirilecektir. Oyun, herhangi bir türde olabilir: </w:t>
      </w:r>
      <w:r w:rsidR="00A80B12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zekâ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oyunu, refleks oyunu, tahmin oyunu, hafıza oyunu, matematiksel bir oyun vb.</w:t>
      </w:r>
    </w:p>
    <w:p w14:paraId="112BC81E" w14:textId="65EA5395" w:rsidR="000306B3" w:rsidRPr="00F40B43" w:rsidRDefault="000306B3" w:rsidP="00F40B43">
      <w:pPr>
        <w:pStyle w:val="Heading4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🧩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Aşağıda belirtilen hususlara dikkat ederek projenizi geliştirmeniz önerilir:</w:t>
      </w:r>
    </w:p>
    <w:p w14:paraId="026FB654" w14:textId="1A7194EE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sz w:val="21"/>
          <w:szCs w:val="21"/>
          <w:lang w:val="tr-TR"/>
        </w:rPr>
        <w:t xml:space="preserve">HTML </w:t>
      </w:r>
      <w:proofErr w:type="spellStart"/>
      <w:r w:rsidRPr="00F40B43">
        <w:rPr>
          <w:rFonts w:ascii="Times New Roman" w:hAnsi="Times New Roman" w:cs="Times New Roman"/>
          <w:sz w:val="21"/>
          <w:szCs w:val="21"/>
          <w:lang w:val="tr-TR"/>
        </w:rPr>
        <w:t>Canvas</w:t>
      </w:r>
      <w:proofErr w:type="spellEnd"/>
      <w:r w:rsidRPr="00F40B43">
        <w:rPr>
          <w:rFonts w:ascii="Times New Roman" w:hAnsi="Times New Roman" w:cs="Times New Roman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özelliğini oyun yapınızda kullanabilirsiniz.</w:t>
      </w:r>
      <w:r w:rsidRPr="00F40B43">
        <w:rPr>
          <w:rFonts w:ascii="Times New Roman" w:hAnsi="Times New Roman" w:cs="Times New Roman"/>
          <w:sz w:val="21"/>
          <w:szCs w:val="21"/>
          <w:lang w:val="tr-TR"/>
        </w:rPr>
        <w:t> </w:t>
      </w:r>
    </w:p>
    <w:p w14:paraId="77F45255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Temiz ve anlaşılır bir arayüz (UI) tasarımı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yapınız. Sayfa düzeniniz karışık olmamalı, renk uyumu ve içerik yerleşimi kullanıcıyı yormamalıdır.</w:t>
      </w:r>
    </w:p>
    <w:p w14:paraId="73077C24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açık bir amacı, kural seti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başlangıç/bitiş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mekanizmaları olmalıdır.</w:t>
      </w:r>
    </w:p>
    <w:p w14:paraId="01325543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Kullanıcıyı yönlendiren veya oyun hakkında bilgi veren bir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yardım/rehber bölümü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ekleyebilirsiniz.</w:t>
      </w:r>
    </w:p>
    <w:p w14:paraId="02FD9946" w14:textId="4ED50079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Görsel ve işitsel ögeler (örneğin oyun sırasında ses efektleri veya arka plan müziği)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kullanmanız önerilir. </w:t>
      </w:r>
    </w:p>
    <w:p w14:paraId="55EDD32B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Basit animasyonlar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geçiş efektleri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buton efektleri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gibi görsel detaylar kullanarak oyunu daha dinamik hale getirebilirsiniz.</w:t>
      </w:r>
    </w:p>
    <w:p w14:paraId="1FCAFB90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Skor sistemi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zaman sınırlaması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oyun seviyeleri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gibi unsurlar eklerseniz daha iyi bir değerlendirme alabilirsiniz.</w:t>
      </w:r>
    </w:p>
    <w:p w14:paraId="492193DC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Oyun bittiğinde kazanan ya da kaybeden kullanıcıya uygun geri bildirimler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veriniz (örneğin bir kutucuk, yazı veya animasyon).</w:t>
      </w:r>
    </w:p>
    <w:p w14:paraId="283242E1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Oyununuzda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hata yönetimi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olmalıdır. Hatalı girişler veya geçersiz işlemler kullanıcıya açıklayıcı şekilde bildirilmelidir.</w:t>
      </w:r>
    </w:p>
    <w:p w14:paraId="2B3C710E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Kodlarınızı yorum satırları ile açıklayın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. Projeyi değerlendiren kişi yazdığınız kodu rahatlıkla okuyabilmelidir.</w:t>
      </w:r>
    </w:p>
    <w:p w14:paraId="48C9EC38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HTML, CSS ve JavaScript dosyalarınızı ayrı tutarak dosya yapınızı düzenli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tutunuz. Karışık ve birbirine geçmiş yapı puan kaybettirebilir.</w:t>
      </w:r>
    </w:p>
    <w:p w14:paraId="0577FAC9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Farklı ekran çözünürlüklerinde bozulmayan, temel seviyede uyarlanabilir bir arayüz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sunmanız beklenmektedir.</w:t>
      </w:r>
    </w:p>
    <w:p w14:paraId="66DCADB6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Geliştirme sürecinde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yenilikçi fikirler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 örneğin kullanıcı adına özel karşılama mesajı, küçük kişiselleştirmeler veya yaratıcı oyun fikirleri sunmanız, jüri değerlendirmesinde olumlu etki yaratacaktır.</w:t>
      </w:r>
    </w:p>
    <w:p w14:paraId="3B00FDE7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Unutmayın!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Ne kadar fazla teknik detay, görsel-işitsel zenginlik ve kullanıcı deneyimini geliştiren özellik eklenirse, alacağınız puan da o ölçüde artacaktır.</w:t>
      </w:r>
    </w:p>
    <w:p w14:paraId="30195824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🛑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Kopya içerikler, hazır projeler ya da internetten birebir alınmış oyunlar tespit edilirse doğrudan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0 (sıfır) puan verilecektir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.</w:t>
      </w:r>
    </w:p>
    <w:p w14:paraId="7B2D592A" w14:textId="77777777" w:rsidR="000306B3" w:rsidRPr="00F40B43" w:rsidRDefault="000306B3" w:rsidP="000306B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lastRenderedPageBreak/>
        <w:t>👥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GRUP OLUŞTURMA ŞARTLARI:</w:t>
      </w:r>
    </w:p>
    <w:p w14:paraId="15C2AAF4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Grup sayısı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en az 4, en fazla 5 kişi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olmak zorundadır. Bu sayıların dışındaki gruplar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kabul edilmeyecektir.</w:t>
      </w:r>
    </w:p>
    <w:p w14:paraId="68250E82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1. öğretim öğrencileri yalnızca 1. öğretimle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2. öğretim öğrencileri yalnızca 2. öğretimle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grup oluşturabilir.</w:t>
      </w:r>
    </w:p>
    <w:p w14:paraId="70AA7015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Eğer resmi öğretiminiz farklı olup dersi diğer öğretimden alıyorsanız,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dersi aldığınız öğretime göre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grup kurabilirsiniz. Bu durumda,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isminizin yanına parantez içinde resmi öğretiminizi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(örnek: “(1. öğretim)”) yazmanız zorunludur.</w:t>
      </w:r>
    </w:p>
    <w:p w14:paraId="559AD42F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Gruptan herhangi bir öğrenci,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ilgili tabloya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(1. öğretim veya 2. öğretim) aşağıdaki bilgileri eksiksiz şekilde yazmalıdır:</w:t>
      </w:r>
    </w:p>
    <w:p w14:paraId="2FCAE0F9" w14:textId="77777777" w:rsidR="000306B3" w:rsidRPr="00F40B43" w:rsidRDefault="000306B3" w:rsidP="000306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Öğrenci No</w:t>
      </w:r>
    </w:p>
    <w:p w14:paraId="15257864" w14:textId="77777777" w:rsidR="000306B3" w:rsidRPr="00F40B43" w:rsidRDefault="000306B3" w:rsidP="000306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Ad 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Soyad</w:t>
      </w:r>
      <w:proofErr w:type="spellEnd"/>
    </w:p>
    <w:p w14:paraId="59885630" w14:textId="77777777" w:rsidR="000306B3" w:rsidRPr="00F40B43" w:rsidRDefault="000306B3" w:rsidP="000306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Ödev Açıklaması</w:t>
      </w:r>
    </w:p>
    <w:p w14:paraId="5E5F62AD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📅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Son grup oluşturma ve tabloya giriş tarihi: 18.04.2025</w:t>
      </w:r>
    </w:p>
    <w:p w14:paraId="0C596EA0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🔔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Bu tarihten sonra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grup oluşturulması mümkün olmayacak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grubu olmayan öğrencilerin ödevleri değerlendirmeye alınmayacaktır.</w:t>
      </w:r>
    </w:p>
    <w:p w14:paraId="40F2ECBA" w14:textId="77777777" w:rsidR="000306B3" w:rsidRPr="00F40B43" w:rsidRDefault="000306B3" w:rsidP="000306B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💻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ÖDEV TESLİMİ:</w:t>
      </w:r>
    </w:p>
    <w:p w14:paraId="427084FF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🗓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Son Teslim Tarihi: 30.05.2025</w:t>
      </w:r>
    </w:p>
    <w:p w14:paraId="71AAF3EA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Teslim edilecek dosyalar:</w:t>
      </w:r>
    </w:p>
    <w:p w14:paraId="465C4A93" w14:textId="77777777" w:rsidR="000306B3" w:rsidRPr="00F40B43" w:rsidRDefault="000306B3" w:rsidP="000306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Web projenizin kaynak kodlarının yer aldığı klasör (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zip</w:t>
      </w:r>
      <w:proofErr w:type="spellEnd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ya da rar yapılmalı)</w:t>
      </w:r>
    </w:p>
    <w:p w14:paraId="5DA5B8E6" w14:textId="77777777" w:rsidR="000306B3" w:rsidRPr="00F40B43" w:rsidRDefault="000306B3" w:rsidP="000306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Oyununuzu ve kullandığınız teknolojileri anlatan maksimum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5 dakikalık tanıtım videosu</w:t>
      </w:r>
    </w:p>
    <w:p w14:paraId="39B3450B" w14:textId="4E55C935" w:rsidR="000306B3" w:rsidRPr="00F40B43" w:rsidRDefault="000306B3" w:rsidP="000306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Grup bilgilerini içeren bir Word dosyası (Grup No, Ad 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Soyad</w:t>
      </w:r>
      <w:proofErr w:type="spellEnd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, Öğrenci 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N</w:t>
      </w:r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umalaraları</w:t>
      </w:r>
      <w:proofErr w:type="spellEnd"/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ve Beklediğiniz Not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)</w:t>
      </w:r>
    </w:p>
    <w:p w14:paraId="2D6C89A5" w14:textId="4D68CBC5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📁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Bu 3 dosyayı tek bir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HTMLCode"/>
          <w:rFonts w:ascii="Times New Roman" w:eastAsiaTheme="minorEastAsia" w:hAnsi="Times New Roman" w:cs="Times New Roman"/>
          <w:color w:val="000000"/>
          <w:sz w:val="21"/>
          <w:szCs w:val="21"/>
          <w:lang w:val="tr-TR"/>
        </w:rPr>
        <w:t>.rar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dosyasına sıkıştırınız.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HTMLCode"/>
          <w:rFonts w:ascii="Times New Roman" w:eastAsiaTheme="minorEastAsia" w:hAnsi="Times New Roman" w:cs="Times New Roman"/>
          <w:color w:val="000000"/>
          <w:sz w:val="21"/>
          <w:szCs w:val="21"/>
          <w:lang w:val="tr-TR"/>
        </w:rPr>
        <w:t>.rar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dosyanızın ismi şu şekilde olmalıdır: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“1. </w:t>
      </w:r>
      <w:proofErr w:type="gramStart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Öğretim -</w:t>
      </w:r>
      <w:proofErr w:type="gramEnd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Grup X”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veya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“2. Öğretim - Grup X”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  <w:t>(</w:t>
      </w:r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X: listedeki grup sıra numaranız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)</w:t>
      </w:r>
    </w:p>
    <w:p w14:paraId="37E93FD5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Ödevlerinizi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yalnızca Google </w:t>
      </w:r>
      <w:proofErr w:type="spellStart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Classroom</w:t>
      </w:r>
      <w:proofErr w:type="spellEnd"/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üzerinden teslim etmeniz gerekmektedir:</w:t>
      </w:r>
    </w:p>
    <w:p w14:paraId="0A428D66" w14:textId="77777777" w:rsidR="000306B3" w:rsidRPr="00F40B43" w:rsidRDefault="000306B3" w:rsidP="000306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İlgili sınıfa öğrenci </w:t>
      </w:r>
      <w:proofErr w:type="gram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e-mail</w:t>
      </w:r>
      <w:proofErr w:type="gramEnd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adresinizle (sadece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@ogr.dpu.edu.tr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uzantılı adresler) giriş yapınız.</w:t>
      </w:r>
    </w:p>
    <w:p w14:paraId="36372C51" w14:textId="77777777" w:rsidR="000306B3" w:rsidRPr="00F40B43" w:rsidRDefault="000306B3" w:rsidP="000306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Dersin Asistanı tarafından yüklenen ödevi seçiniz.</w:t>
      </w:r>
    </w:p>
    <w:p w14:paraId="7DABE3FB" w14:textId="5D908A40" w:rsidR="000306B3" w:rsidRPr="00F40B43" w:rsidRDefault="000306B3" w:rsidP="000306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lastRenderedPageBreak/>
        <w:t xml:space="preserve">“Çalışmanız” </w:t>
      </w:r>
      <w:r w:rsidR="00916A47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sekmesinde </w:t>
      </w:r>
      <w:r w:rsidR="00916A47" w:rsidRPr="00916A47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+Ekle veya oluştur</w:t>
      </w:r>
      <w:r w:rsidR="00916A47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bölümünden </w:t>
      </w:r>
      <w:r w:rsidRPr="00F40B43">
        <w:rPr>
          <w:rStyle w:val="HTMLCode"/>
          <w:rFonts w:ascii="Times New Roman" w:eastAsiaTheme="minorEastAsia" w:hAnsi="Times New Roman" w:cs="Times New Roman"/>
          <w:color w:val="000000"/>
          <w:sz w:val="21"/>
          <w:szCs w:val="21"/>
          <w:lang w:val="tr-TR"/>
        </w:rPr>
        <w:t>.rar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dosyanızı ekleyip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“</w:t>
      </w:r>
      <w:r w:rsidR="00916A47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Tamamlandı olarak işaretle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”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butonuna basınız.</w:t>
      </w:r>
    </w:p>
    <w:p w14:paraId="46561C1A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⚠️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Dikkat!</w:t>
      </w:r>
    </w:p>
    <w:p w14:paraId="7080FE50" w14:textId="77777777" w:rsidR="000306B3" w:rsidRPr="00F40B43" w:rsidRDefault="000306B3" w:rsidP="000306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Elden, e-posta yoluyla veya doğrudan hocaya/asistana yapılacak ödev teslimleri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kesinlikle kabul edilmeyecektir.</w:t>
      </w:r>
    </w:p>
    <w:p w14:paraId="1FA94058" w14:textId="77777777" w:rsidR="000306B3" w:rsidRPr="00F40B43" w:rsidRDefault="000306B3" w:rsidP="000306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Sistem son teslim tarihinden sonra kapanacak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 yükleme yapılamayacaktır.</w:t>
      </w:r>
    </w:p>
    <w:p w14:paraId="3B163E6B" w14:textId="77777777" w:rsidR="000306B3" w:rsidRPr="00F40B43" w:rsidRDefault="000306B3" w:rsidP="000306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Her gruptan yalnızca 1 kişi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ödevi yüklemelidir. Aynı gruptan birden fazla öğrencinin ödev yüklemesi durumunda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puan kesintisi uygulanacaktır.</w:t>
      </w:r>
    </w:p>
    <w:p w14:paraId="4322CEE9" w14:textId="77777777" w:rsidR="00F40B43" w:rsidRPr="00F40B43" w:rsidRDefault="00F40B43" w:rsidP="00F40B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🎥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Tanıtım Videosu Hakkında:</w:t>
      </w:r>
    </w:p>
    <w:p w14:paraId="29689ED5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Videoyu grup üyelerinden biri hazırlayabilir.</w:t>
      </w:r>
    </w:p>
    <w:p w14:paraId="2DA21138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 nasıl çalıştığını, kullanıcıya ne sunduğunu detaylı şekilde anlatmalısınız.</w:t>
      </w:r>
    </w:p>
    <w:p w14:paraId="3D7B61E4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Kullandığınız teknolojilerden ve yazdığınız kodlardan bahsetmelisiniz.</w:t>
      </w:r>
    </w:p>
    <w:p w14:paraId="41674BC8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Video, değerlendirme sürecinde önemli bir rol oynayacaktır.</w:t>
      </w:r>
    </w:p>
    <w:p w14:paraId="32D31D56" w14:textId="77777777" w:rsidR="00F40B43" w:rsidRPr="00F40B43" w:rsidRDefault="00684185" w:rsidP="00F40B43">
      <w:pPr>
        <w:spacing w:after="0"/>
        <w:rPr>
          <w:rFonts w:ascii="Times New Roman" w:hAnsi="Times New Roman" w:cs="Times New Roman"/>
          <w:sz w:val="21"/>
          <w:szCs w:val="21"/>
          <w:lang w:val="tr-TR"/>
        </w:rPr>
      </w:pPr>
      <w:r>
        <w:rPr>
          <w:rFonts w:ascii="Times New Roman" w:hAnsi="Times New Roman" w:cs="Times New Roman"/>
          <w:noProof/>
          <w:sz w:val="21"/>
          <w:szCs w:val="21"/>
          <w:lang w:val="tr-TR"/>
        </w:rPr>
        <w:pict w14:anchorId="4D9C35A1">
          <v:rect id="_x0000_i1026" alt="" style="width:398.75pt;height:.05pt;mso-width-percent:0;mso-height-percent:0;mso-width-percent:0;mso-height-percent:0" o:hrpct="852" o:hralign="center" o:hrstd="t" o:hr="t" fillcolor="#a0a0a0" stroked="f"/>
        </w:pict>
      </w:r>
    </w:p>
    <w:p w14:paraId="6819325F" w14:textId="77777777" w:rsidR="00F40B43" w:rsidRPr="00F40B43" w:rsidRDefault="00F40B43" w:rsidP="00F40B4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🔗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 xml:space="preserve">Google </w:t>
      </w:r>
      <w:proofErr w:type="spellStart"/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Classroom</w:t>
      </w:r>
      <w:proofErr w:type="spellEnd"/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 xml:space="preserve"> Bağlantı Bilgileri:</w:t>
      </w:r>
    </w:p>
    <w:p w14:paraId="29AE6751" w14:textId="3C32950E" w:rsidR="00F40B43" w:rsidRPr="00F40B43" w:rsidRDefault="00F40B43" w:rsidP="00F40B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📎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Sınıf Davet Bağlantısı: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hyperlink r:id="rId6" w:history="1">
        <w:r w:rsidRPr="00F40B43">
          <w:rPr>
            <w:rStyle w:val="Hyperlink"/>
            <w:rFonts w:ascii="Times New Roman" w:hAnsi="Times New Roman" w:cs="Times New Roman"/>
            <w:sz w:val="21"/>
            <w:szCs w:val="21"/>
            <w:lang w:val="tr-TR"/>
          </w:rPr>
          <w:t>https://classroom.google.com/c/NzcxMTk5MTgyMzM3?cjc=cvpkenaw</w:t>
        </w:r>
      </w:hyperlink>
    </w:p>
    <w:p w14:paraId="22BE4B1F" w14:textId="70A3DF4C" w:rsidR="00F40B43" w:rsidRPr="00F40B43" w:rsidRDefault="00F40B43" w:rsidP="00F40B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🧾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Sınıf Kodu: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proofErr w:type="spellStart"/>
      <w:r w:rsidR="00916A47" w:rsidRPr="00916A47">
        <w:rPr>
          <w:rStyle w:val="HTMLCode"/>
          <w:rFonts w:ascii="Times New Roman" w:eastAsiaTheme="majorEastAsia" w:hAnsi="Times New Roman" w:cs="Times New Roman"/>
          <w:b/>
          <w:bCs/>
          <w:color w:val="000000"/>
          <w:sz w:val="21"/>
          <w:szCs w:val="21"/>
          <w:lang w:val="tr-TR"/>
        </w:rPr>
        <w:t>cvpkenaw</w:t>
      </w:r>
      <w:proofErr w:type="spellEnd"/>
    </w:p>
    <w:p w14:paraId="79549CAE" w14:textId="77777777" w:rsidR="00F40B43" w:rsidRPr="00F40B43" w:rsidRDefault="00684185" w:rsidP="00F40B43">
      <w:pPr>
        <w:spacing w:after="0"/>
        <w:rPr>
          <w:rFonts w:ascii="Times New Roman" w:hAnsi="Times New Roman" w:cs="Times New Roman"/>
          <w:sz w:val="21"/>
          <w:szCs w:val="21"/>
          <w:lang w:val="tr-TR"/>
        </w:rPr>
      </w:pPr>
      <w:r>
        <w:rPr>
          <w:rFonts w:ascii="Times New Roman" w:hAnsi="Times New Roman" w:cs="Times New Roman"/>
          <w:noProof/>
          <w:sz w:val="21"/>
          <w:szCs w:val="21"/>
          <w:lang w:val="tr-TR"/>
        </w:rPr>
        <w:pict w14:anchorId="7CC2401F">
          <v:rect id="_x0000_i1025" alt="" style="width:398.75pt;height:.05pt;mso-width-percent:0;mso-height-percent:0;mso-width-percent:0;mso-height-percent:0" o:hrpct="852" o:hralign="center" o:hrstd="t" o:hr="t" fillcolor="#a0a0a0" stroked="f"/>
        </w:pict>
      </w:r>
    </w:p>
    <w:p w14:paraId="3E0BB6CC" w14:textId="77777777" w:rsidR="00F40B43" w:rsidRPr="00F40B43" w:rsidRDefault="00F40B43" w:rsidP="00F40B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📬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Ders Asistanı: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Arş. Gör.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916A47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Safa DÖRTERLER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📧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E-posta: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safa.dorterler@dpu.edu.tr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Tüm sorularınızı bu adrese yazabilirsiniz.</w:t>
      </w:r>
    </w:p>
    <w:p w14:paraId="6270860D" w14:textId="464BD2FF" w:rsidR="00F40B43" w:rsidRPr="00F40B43" w:rsidRDefault="00F40B43" w:rsidP="00F40B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Başarılar dileriz!</w:t>
      </w:r>
    </w:p>
    <w:p w14:paraId="4AD0EDB0" w14:textId="5C7FF3ED" w:rsidR="00C628EB" w:rsidRPr="00F40B43" w:rsidRDefault="00C628EB">
      <w:pPr>
        <w:rPr>
          <w:rFonts w:ascii="Times New Roman" w:hAnsi="Times New Roman" w:cs="Times New Roman"/>
          <w:sz w:val="21"/>
          <w:szCs w:val="21"/>
          <w:lang w:val="tr-TR"/>
        </w:rPr>
      </w:pPr>
    </w:p>
    <w:sectPr w:rsidR="00C628EB" w:rsidRPr="00F40B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5521E"/>
    <w:multiLevelType w:val="multilevel"/>
    <w:tmpl w:val="10D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35DFB"/>
    <w:multiLevelType w:val="multilevel"/>
    <w:tmpl w:val="774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D15B88"/>
    <w:multiLevelType w:val="multilevel"/>
    <w:tmpl w:val="66B6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736D7"/>
    <w:multiLevelType w:val="multilevel"/>
    <w:tmpl w:val="17A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A0564"/>
    <w:multiLevelType w:val="multilevel"/>
    <w:tmpl w:val="00E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77A6C"/>
    <w:multiLevelType w:val="multilevel"/>
    <w:tmpl w:val="B17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22B6E"/>
    <w:multiLevelType w:val="multilevel"/>
    <w:tmpl w:val="982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931227">
    <w:abstractNumId w:val="8"/>
  </w:num>
  <w:num w:numId="2" w16cid:durableId="2127575971">
    <w:abstractNumId w:val="6"/>
  </w:num>
  <w:num w:numId="3" w16cid:durableId="625934848">
    <w:abstractNumId w:val="5"/>
  </w:num>
  <w:num w:numId="4" w16cid:durableId="1199776684">
    <w:abstractNumId w:val="4"/>
  </w:num>
  <w:num w:numId="5" w16cid:durableId="963315642">
    <w:abstractNumId w:val="7"/>
  </w:num>
  <w:num w:numId="6" w16cid:durableId="263347119">
    <w:abstractNumId w:val="3"/>
  </w:num>
  <w:num w:numId="7" w16cid:durableId="786460835">
    <w:abstractNumId w:val="2"/>
  </w:num>
  <w:num w:numId="8" w16cid:durableId="1335262661">
    <w:abstractNumId w:val="1"/>
  </w:num>
  <w:num w:numId="9" w16cid:durableId="785850945">
    <w:abstractNumId w:val="0"/>
  </w:num>
  <w:num w:numId="10" w16cid:durableId="853612201">
    <w:abstractNumId w:val="9"/>
  </w:num>
  <w:num w:numId="11" w16cid:durableId="391197610">
    <w:abstractNumId w:val="10"/>
  </w:num>
  <w:num w:numId="12" w16cid:durableId="1396003324">
    <w:abstractNumId w:val="11"/>
  </w:num>
  <w:num w:numId="13" w16cid:durableId="2141268446">
    <w:abstractNumId w:val="15"/>
  </w:num>
  <w:num w:numId="14" w16cid:durableId="1571696791">
    <w:abstractNumId w:val="14"/>
  </w:num>
  <w:num w:numId="15" w16cid:durableId="1317414134">
    <w:abstractNumId w:val="13"/>
  </w:num>
  <w:num w:numId="16" w16cid:durableId="690376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06B3"/>
    <w:rsid w:val="00034616"/>
    <w:rsid w:val="0006063C"/>
    <w:rsid w:val="0015074B"/>
    <w:rsid w:val="0029639D"/>
    <w:rsid w:val="00326F90"/>
    <w:rsid w:val="00684185"/>
    <w:rsid w:val="00916A47"/>
    <w:rsid w:val="00A80B12"/>
    <w:rsid w:val="00AA1D8D"/>
    <w:rsid w:val="00B47730"/>
    <w:rsid w:val="00C1072E"/>
    <w:rsid w:val="00C628EB"/>
    <w:rsid w:val="00CB0664"/>
    <w:rsid w:val="00DA1D24"/>
    <w:rsid w:val="00F40B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84317B"/>
  <w14:defaultImageDpi w14:val="300"/>
  <w15:docId w15:val="{C4CD3C91-7ACD-A249-BFC8-49586347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DefaultParagraphFont"/>
    <w:rsid w:val="000306B3"/>
  </w:style>
  <w:style w:type="character" w:styleId="HTMLCode">
    <w:name w:val="HTML Code"/>
    <w:basedOn w:val="DefaultParagraphFont"/>
    <w:uiPriority w:val="99"/>
    <w:semiHidden/>
    <w:unhideWhenUsed/>
    <w:rsid w:val="000306B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zcxMTk5MTgyMzM3?cjc=cvpken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sa4erler sa4erler</cp:lastModifiedBy>
  <cp:revision>3</cp:revision>
  <dcterms:created xsi:type="dcterms:W3CDTF">2013-12-23T23:15:00Z</dcterms:created>
  <dcterms:modified xsi:type="dcterms:W3CDTF">2025-04-10T21:14:00Z</dcterms:modified>
  <cp:category/>
</cp:coreProperties>
</file>