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A82481" w14:textId="77777777" w:rsidR="00EE236A" w:rsidRPr="00D07DFE" w:rsidRDefault="00000000" w:rsidP="00D07DFE">
      <w:pPr>
        <w:spacing w:after="20"/>
        <w:jc w:val="center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4"/>
        </w:rPr>
        <w:t>T.C. KÜTAHYA DUMLUPINAR ÜNİVERSİTESİ</w:t>
      </w:r>
    </w:p>
    <w:p w14:paraId="4D8D1538" w14:textId="77777777" w:rsidR="00EE236A" w:rsidRPr="00D07DFE" w:rsidRDefault="00000000" w:rsidP="00D07DFE">
      <w:pPr>
        <w:spacing w:after="20"/>
        <w:jc w:val="center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4"/>
        </w:rPr>
        <w:t>MÜHENDİSLİK FAKÜLTESİ</w:t>
      </w:r>
    </w:p>
    <w:p w14:paraId="3873F391" w14:textId="77777777" w:rsidR="00EE236A" w:rsidRPr="00D07DFE" w:rsidRDefault="00000000" w:rsidP="00D07DFE">
      <w:pPr>
        <w:spacing w:after="20"/>
        <w:jc w:val="center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4"/>
        </w:rPr>
        <w:t>BİLGİSAYAR MÜHENDİSLİĞİ BÖLÜMÜ</w:t>
      </w:r>
    </w:p>
    <w:p w14:paraId="5353C808" w14:textId="77777777" w:rsidR="00EE236A" w:rsidRPr="00D07DFE" w:rsidRDefault="00000000" w:rsidP="00D07DFE">
      <w:pPr>
        <w:spacing w:before="160" w:after="240"/>
        <w:jc w:val="center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6"/>
        </w:rPr>
        <w:t>KALİTE VE MÜDEK KOMİSYONU TOPLANTI TUTANAĞI</w:t>
      </w:r>
    </w:p>
    <w:p w14:paraId="502DCA40" w14:textId="77777777" w:rsidR="00EE236A" w:rsidRPr="00D07DFE" w:rsidRDefault="00000000" w:rsidP="00D07DFE">
      <w:pPr>
        <w:spacing w:before="200" w:after="100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4"/>
        </w:rPr>
        <w:t>TOPLANTI BİLGİLERİ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</w:tblGrid>
      <w:tr w:rsidR="00EE236A" w:rsidRPr="00D07DFE" w14:paraId="3C41E586" w14:textId="77777777" w:rsidTr="00D07DFE">
        <w:tc>
          <w:tcPr>
            <w:tcW w:w="4649" w:type="dxa"/>
          </w:tcPr>
          <w:p w14:paraId="07B4CFF2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1"/>
              </w:rPr>
              <w:t>Toplantı Tarihi</w:t>
            </w:r>
          </w:p>
        </w:tc>
        <w:tc>
          <w:tcPr>
            <w:tcW w:w="4649" w:type="dxa"/>
          </w:tcPr>
          <w:p w14:paraId="3E9A3076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1"/>
              </w:rPr>
              <w:t>25.06.2026</w:t>
            </w:r>
          </w:p>
        </w:tc>
      </w:tr>
      <w:tr w:rsidR="00EE236A" w:rsidRPr="00D07DFE" w14:paraId="3AA34B3A" w14:textId="77777777" w:rsidTr="00D07DFE">
        <w:tc>
          <w:tcPr>
            <w:tcW w:w="4649" w:type="dxa"/>
          </w:tcPr>
          <w:p w14:paraId="470F2A88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1"/>
              </w:rPr>
              <w:t>Toplantı Saati</w:t>
            </w:r>
          </w:p>
        </w:tc>
        <w:tc>
          <w:tcPr>
            <w:tcW w:w="4649" w:type="dxa"/>
          </w:tcPr>
          <w:p w14:paraId="2BDF8FFB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1"/>
              </w:rPr>
              <w:t>17.00</w:t>
            </w:r>
          </w:p>
        </w:tc>
      </w:tr>
      <w:tr w:rsidR="00EE236A" w:rsidRPr="00D07DFE" w14:paraId="05A03A62" w14:textId="77777777" w:rsidTr="00D07DFE">
        <w:tc>
          <w:tcPr>
            <w:tcW w:w="4649" w:type="dxa"/>
          </w:tcPr>
          <w:p w14:paraId="2589CF02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1"/>
              </w:rPr>
              <w:t>Toplantı Yeri</w:t>
            </w:r>
          </w:p>
        </w:tc>
        <w:tc>
          <w:tcPr>
            <w:tcW w:w="4649" w:type="dxa"/>
          </w:tcPr>
          <w:p w14:paraId="32D73886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1"/>
              </w:rPr>
              <w:t>C Blok Toplantı Salonu</w:t>
            </w:r>
          </w:p>
        </w:tc>
      </w:tr>
      <w:tr w:rsidR="00EE236A" w:rsidRPr="00D07DFE" w14:paraId="6EBAC36C" w14:textId="77777777" w:rsidTr="00D07DFE">
        <w:tc>
          <w:tcPr>
            <w:tcW w:w="4649" w:type="dxa"/>
          </w:tcPr>
          <w:p w14:paraId="6EEC82F0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1"/>
              </w:rPr>
              <w:t>Toplantı Şekli</w:t>
            </w:r>
          </w:p>
        </w:tc>
        <w:tc>
          <w:tcPr>
            <w:tcW w:w="4649" w:type="dxa"/>
          </w:tcPr>
          <w:p w14:paraId="02681A04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1"/>
              </w:rPr>
              <w:t>Yüz yüze</w:t>
            </w:r>
          </w:p>
        </w:tc>
      </w:tr>
    </w:tbl>
    <w:p w14:paraId="0DE7FA61" w14:textId="77777777" w:rsidR="00EE236A" w:rsidRPr="00D07DFE" w:rsidRDefault="00EE236A" w:rsidP="00D07DFE">
      <w:pPr>
        <w:jc w:val="both"/>
        <w:rPr>
          <w:rFonts w:ascii="Times New Roman" w:hAnsi="Times New Roman" w:cs="Times New Roman"/>
        </w:rPr>
      </w:pPr>
    </w:p>
    <w:p w14:paraId="177D1443" w14:textId="77777777" w:rsidR="00EE236A" w:rsidRPr="00D07DFE" w:rsidRDefault="00000000" w:rsidP="00D07DFE">
      <w:pPr>
        <w:spacing w:before="200" w:after="100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4"/>
        </w:rPr>
        <w:t>KATILIMCILAR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932"/>
        <w:gridCol w:w="4706"/>
      </w:tblGrid>
      <w:tr w:rsidR="00EE236A" w:rsidRPr="00D07DFE" w14:paraId="2801AC2E" w14:textId="77777777" w:rsidTr="00D07DFE">
        <w:tc>
          <w:tcPr>
            <w:tcW w:w="4932" w:type="dxa"/>
          </w:tcPr>
          <w:p w14:paraId="347F0A95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4706" w:type="dxa"/>
          </w:tcPr>
          <w:p w14:paraId="08C5D178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0"/>
              </w:rPr>
              <w:t>Görevi</w:t>
            </w:r>
          </w:p>
        </w:tc>
      </w:tr>
      <w:tr w:rsidR="00EE236A" w:rsidRPr="00D07DFE" w14:paraId="2010B38C" w14:textId="77777777" w:rsidTr="00D07DFE">
        <w:tc>
          <w:tcPr>
            <w:tcW w:w="4649" w:type="dxa"/>
          </w:tcPr>
          <w:p w14:paraId="63373467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Doç. Dr. Durmuş ÖZDEMİR</w:t>
            </w:r>
          </w:p>
        </w:tc>
        <w:tc>
          <w:tcPr>
            <w:tcW w:w="4649" w:type="dxa"/>
          </w:tcPr>
          <w:p w14:paraId="57E24F80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Bölüm Başkanı</w:t>
            </w:r>
          </w:p>
        </w:tc>
      </w:tr>
      <w:tr w:rsidR="00EE236A" w:rsidRPr="00D07DFE" w14:paraId="2E914737" w14:textId="77777777" w:rsidTr="00D07DFE">
        <w:tc>
          <w:tcPr>
            <w:tcW w:w="4649" w:type="dxa"/>
          </w:tcPr>
          <w:p w14:paraId="3BC4D7BA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Dr. Öğr. Üyesi Kadir OLCAY</w:t>
            </w:r>
          </w:p>
        </w:tc>
        <w:tc>
          <w:tcPr>
            <w:tcW w:w="4649" w:type="dxa"/>
          </w:tcPr>
          <w:p w14:paraId="0994DA8F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Bölüm Başkan Yardımcısı</w:t>
            </w:r>
          </w:p>
        </w:tc>
      </w:tr>
      <w:tr w:rsidR="00EE236A" w:rsidRPr="00D07DFE" w14:paraId="0D70F3AE" w14:textId="77777777" w:rsidTr="00D07DFE">
        <w:tc>
          <w:tcPr>
            <w:tcW w:w="4649" w:type="dxa"/>
          </w:tcPr>
          <w:p w14:paraId="1665C35A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Dr. Öğr. Üyesi Hande ÇAVŞİ ZAİM</w:t>
            </w:r>
          </w:p>
        </w:tc>
        <w:tc>
          <w:tcPr>
            <w:tcW w:w="4649" w:type="dxa"/>
          </w:tcPr>
          <w:p w14:paraId="59041A47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Bölüm Başkan Yardımcısı</w:t>
            </w:r>
          </w:p>
        </w:tc>
      </w:tr>
      <w:tr w:rsidR="00EE236A" w:rsidRPr="00D07DFE" w14:paraId="213764B7" w14:textId="77777777" w:rsidTr="00D07DFE">
        <w:tc>
          <w:tcPr>
            <w:tcW w:w="4649" w:type="dxa"/>
          </w:tcPr>
          <w:p w14:paraId="4141248A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Safa DÖRTERLER</w:t>
            </w:r>
          </w:p>
        </w:tc>
        <w:tc>
          <w:tcPr>
            <w:tcW w:w="4649" w:type="dxa"/>
          </w:tcPr>
          <w:p w14:paraId="7B23A329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Komisyon Üyesi</w:t>
            </w:r>
          </w:p>
        </w:tc>
      </w:tr>
      <w:tr w:rsidR="00EE236A" w:rsidRPr="00D07DFE" w14:paraId="28A56B31" w14:textId="77777777" w:rsidTr="00D07DFE">
        <w:tc>
          <w:tcPr>
            <w:tcW w:w="4649" w:type="dxa"/>
          </w:tcPr>
          <w:p w14:paraId="651F8E08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Seyfullah ARSLAN</w:t>
            </w:r>
          </w:p>
        </w:tc>
        <w:tc>
          <w:tcPr>
            <w:tcW w:w="4649" w:type="dxa"/>
          </w:tcPr>
          <w:p w14:paraId="0698A2AD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Komisyon Üyesi</w:t>
            </w:r>
          </w:p>
        </w:tc>
      </w:tr>
      <w:tr w:rsidR="00EE236A" w:rsidRPr="00D07DFE" w14:paraId="052B2E57" w14:textId="77777777" w:rsidTr="00D07DFE">
        <w:tc>
          <w:tcPr>
            <w:tcW w:w="4649" w:type="dxa"/>
          </w:tcPr>
          <w:p w14:paraId="6D0DEDF2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Hatem DUMLU</w:t>
            </w:r>
          </w:p>
        </w:tc>
        <w:tc>
          <w:tcPr>
            <w:tcW w:w="4649" w:type="dxa"/>
          </w:tcPr>
          <w:p w14:paraId="4A6E5121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Komisyon Üyesi</w:t>
            </w:r>
          </w:p>
        </w:tc>
      </w:tr>
      <w:tr w:rsidR="00EE236A" w:rsidRPr="00D07DFE" w14:paraId="2D6B1B5B" w14:textId="77777777" w:rsidTr="00D07DFE">
        <w:tc>
          <w:tcPr>
            <w:tcW w:w="4649" w:type="dxa"/>
          </w:tcPr>
          <w:p w14:paraId="649D80CB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Emine DENİZ ÖZ</w:t>
            </w:r>
          </w:p>
        </w:tc>
        <w:tc>
          <w:tcPr>
            <w:tcW w:w="4649" w:type="dxa"/>
          </w:tcPr>
          <w:p w14:paraId="0962C6A3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Komisyon Üyesi</w:t>
            </w:r>
          </w:p>
        </w:tc>
      </w:tr>
      <w:tr w:rsidR="00EE236A" w:rsidRPr="00D07DFE" w14:paraId="7202BF53" w14:textId="77777777" w:rsidTr="00D07DFE">
        <w:tc>
          <w:tcPr>
            <w:tcW w:w="4649" w:type="dxa"/>
          </w:tcPr>
          <w:p w14:paraId="0105381F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Anıl Orhan GÜRSOY</w:t>
            </w:r>
          </w:p>
        </w:tc>
        <w:tc>
          <w:tcPr>
            <w:tcW w:w="4649" w:type="dxa"/>
          </w:tcPr>
          <w:p w14:paraId="4046AA5E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Komisyon Üyesi</w:t>
            </w:r>
          </w:p>
        </w:tc>
      </w:tr>
    </w:tbl>
    <w:p w14:paraId="6E72BD06" w14:textId="77777777" w:rsidR="00EE236A" w:rsidRPr="00D07DFE" w:rsidRDefault="00EE236A" w:rsidP="00D07DFE">
      <w:pPr>
        <w:jc w:val="both"/>
        <w:rPr>
          <w:rFonts w:ascii="Times New Roman" w:hAnsi="Times New Roman" w:cs="Times New Roman"/>
        </w:rPr>
      </w:pPr>
    </w:p>
    <w:p w14:paraId="42CA8258" w14:textId="77777777" w:rsidR="00EE236A" w:rsidRPr="00D07DFE" w:rsidRDefault="00000000" w:rsidP="00D07DFE">
      <w:pPr>
        <w:spacing w:before="200" w:after="100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4"/>
        </w:rPr>
        <w:t>GÜNDEM MADDELERİ</w:t>
      </w:r>
    </w:p>
    <w:p w14:paraId="6DF74AD9" w14:textId="77777777" w:rsidR="00EE236A" w:rsidRPr="00D07DFE" w:rsidRDefault="0000000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sz w:val="21"/>
        </w:rPr>
        <w:t>KAP süreçleri alt maddelerine göre dağıtım şemasının oluşturulması.</w:t>
      </w:r>
    </w:p>
    <w:p w14:paraId="42FF61B7" w14:textId="77777777" w:rsidR="00EE236A" w:rsidRPr="00D07DFE" w:rsidRDefault="0000000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sz w:val="21"/>
        </w:rPr>
        <w:t>Mühendislik Fakültesi güncel formlarının kontrolü ve revizyonu.</w:t>
      </w:r>
    </w:p>
    <w:p w14:paraId="5A547F1F" w14:textId="77777777" w:rsidR="00EE236A" w:rsidRPr="00D07DFE" w:rsidRDefault="0000000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sz w:val="21"/>
        </w:rPr>
        <w:t>14 Ağustos 2026 tarihinde Dekanlığa teslim edilecek Program Öz Değerlendirme Raporu (ÖDR) hazırlık ve iş bölümü süreçleri.</w:t>
      </w:r>
    </w:p>
    <w:p w14:paraId="769DB9B3" w14:textId="77777777" w:rsidR="00EE236A" w:rsidRPr="00D07DFE" w:rsidRDefault="0000000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sz w:val="21"/>
        </w:rPr>
        <w:t>Öğrenci ve personel memnuniyet anketlerinin dijital ortama aktarılması ve duyurularının yapılması.</w:t>
      </w:r>
    </w:p>
    <w:p w14:paraId="1BEA0862" w14:textId="77777777" w:rsidR="00EE236A" w:rsidRPr="00D07DFE" w:rsidRDefault="0000000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sz w:val="21"/>
        </w:rPr>
        <w:t>Diğer alt komisyonların kalite süreçlerini denetlemek amacıyla kontrol listesi hazırlanması ve teslim tarihinin belirlenmesi.</w:t>
      </w:r>
    </w:p>
    <w:p w14:paraId="7C5050EB" w14:textId="77777777" w:rsidR="00EE236A" w:rsidRPr="00D07DFE" w:rsidRDefault="0000000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sz w:val="21"/>
        </w:rPr>
        <w:t>Burs Komisyonu süreçlerinin iyileştirilmesi.</w:t>
      </w:r>
    </w:p>
    <w:p w14:paraId="303D45DA" w14:textId="77777777" w:rsidR="00EE236A" w:rsidRPr="00D07DFE" w:rsidRDefault="0000000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sz w:val="21"/>
        </w:rPr>
        <w:t>Kalite ve Erasmus Komisyonları için e-posta adreslerinin talep edilmesi ve ortak Drive alanının oluşturulması.</w:t>
      </w:r>
    </w:p>
    <w:p w14:paraId="39AD870D" w14:textId="77777777" w:rsidR="00EE236A" w:rsidRPr="00D07DFE" w:rsidRDefault="0000000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sz w:val="21"/>
        </w:rPr>
        <w:t>2026 yılı Birim İç Değerlendirme Raporu (BİDR) kapsamında yapılacak çalışmaların ve yol haritasının görüşülmesi.</w:t>
      </w:r>
    </w:p>
    <w:p w14:paraId="5122C2CE" w14:textId="77777777" w:rsidR="00EE236A" w:rsidRPr="00DD0120" w:rsidRDefault="0000000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proofErr w:type="spellStart"/>
      <w:r w:rsidRPr="00D07DFE">
        <w:rPr>
          <w:rFonts w:ascii="Times New Roman" w:hAnsi="Times New Roman" w:cs="Times New Roman"/>
          <w:sz w:val="21"/>
        </w:rPr>
        <w:t>Bölüm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web </w:t>
      </w:r>
      <w:proofErr w:type="spellStart"/>
      <w:r w:rsidRPr="00D07DFE">
        <w:rPr>
          <w:rFonts w:ascii="Times New Roman" w:hAnsi="Times New Roman" w:cs="Times New Roman"/>
          <w:sz w:val="21"/>
        </w:rPr>
        <w:t>sitesinin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</w:t>
      </w:r>
      <w:proofErr w:type="spellStart"/>
      <w:r w:rsidRPr="00D07DFE">
        <w:rPr>
          <w:rFonts w:ascii="Times New Roman" w:hAnsi="Times New Roman" w:cs="Times New Roman"/>
          <w:sz w:val="21"/>
        </w:rPr>
        <w:t>güncellenmesi</w:t>
      </w:r>
      <w:proofErr w:type="spellEnd"/>
      <w:r w:rsidRPr="00D07DFE">
        <w:rPr>
          <w:rFonts w:ascii="Times New Roman" w:hAnsi="Times New Roman" w:cs="Times New Roman"/>
          <w:sz w:val="21"/>
        </w:rPr>
        <w:t>.</w:t>
      </w:r>
    </w:p>
    <w:p w14:paraId="1908A9B4" w14:textId="4A7114CB" w:rsidR="00DD0120" w:rsidRPr="00D07DFE" w:rsidRDefault="00DD0120" w:rsidP="00D07DFE">
      <w:pPr>
        <w:pStyle w:val="ListeNumaras"/>
        <w:spacing w:after="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</w:rPr>
        <w:t xml:space="preserve">Her </w:t>
      </w:r>
      <w:proofErr w:type="spellStart"/>
      <w:r>
        <w:rPr>
          <w:rFonts w:ascii="Times New Roman" w:hAnsi="Times New Roman" w:cs="Times New Roman"/>
          <w:sz w:val="21"/>
        </w:rPr>
        <w:t>ders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bazında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öğrenci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ders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notlarının</w:t>
      </w:r>
      <w:proofErr w:type="spellEnd"/>
      <w:r>
        <w:rPr>
          <w:rFonts w:ascii="Times New Roman" w:hAnsi="Times New Roman" w:cs="Times New Roman"/>
          <w:sz w:val="21"/>
        </w:rPr>
        <w:t xml:space="preserve"> en </w:t>
      </w:r>
      <w:proofErr w:type="spellStart"/>
      <w:r>
        <w:rPr>
          <w:rFonts w:ascii="Times New Roman" w:hAnsi="Times New Roman" w:cs="Times New Roman"/>
          <w:sz w:val="21"/>
        </w:rPr>
        <w:t>düşük</w:t>
      </w:r>
      <w:proofErr w:type="spellEnd"/>
      <w:r>
        <w:rPr>
          <w:rFonts w:ascii="Times New Roman" w:hAnsi="Times New Roman" w:cs="Times New Roman"/>
          <w:sz w:val="21"/>
        </w:rPr>
        <w:t xml:space="preserve">, en </w:t>
      </w:r>
      <w:proofErr w:type="spellStart"/>
      <w:r>
        <w:rPr>
          <w:rFonts w:ascii="Times New Roman" w:hAnsi="Times New Roman" w:cs="Times New Roman"/>
          <w:sz w:val="21"/>
        </w:rPr>
        <w:t>yüksek</w:t>
      </w:r>
      <w:proofErr w:type="spellEnd"/>
      <w:r>
        <w:rPr>
          <w:rFonts w:ascii="Times New Roman" w:hAnsi="Times New Roman" w:cs="Times New Roman"/>
          <w:sz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</w:rPr>
        <w:t>ortalama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olacak</w:t>
      </w:r>
      <w:proofErr w:type="spellEnd"/>
      <w:r>
        <w:rPr>
          <w:rFonts w:ascii="Times New Roman" w:hAnsi="Times New Roman" w:cs="Times New Roman"/>
          <w:sz w:val="21"/>
        </w:rPr>
        <w:t xml:space="preserve"> şekilde </w:t>
      </w:r>
      <w:proofErr w:type="spellStart"/>
      <w:r>
        <w:rPr>
          <w:rFonts w:ascii="Times New Roman" w:hAnsi="Times New Roman" w:cs="Times New Roman"/>
          <w:sz w:val="21"/>
        </w:rPr>
        <w:t>arşivlenmesi</w:t>
      </w:r>
      <w:proofErr w:type="spellEnd"/>
      <w:r>
        <w:rPr>
          <w:rFonts w:ascii="Times New Roman" w:hAnsi="Times New Roman" w:cs="Times New Roman"/>
          <w:sz w:val="21"/>
        </w:rPr>
        <w:t>.</w:t>
      </w:r>
    </w:p>
    <w:p w14:paraId="3D9844CF" w14:textId="77777777" w:rsidR="00EE236A" w:rsidRPr="00D07DFE" w:rsidRDefault="00000000" w:rsidP="00D07DFE">
      <w:pPr>
        <w:spacing w:before="200" w:after="100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4"/>
        </w:rPr>
        <w:t>GÖRÜŞÜLEN KONULAR VE ALINAN KARARLAR</w:t>
      </w:r>
    </w:p>
    <w:p w14:paraId="1594893A" w14:textId="77777777" w:rsidR="00EE236A" w:rsidRPr="00D07DFE" w:rsidRDefault="00000000" w:rsidP="00D07DFE">
      <w:pPr>
        <w:spacing w:before="80" w:after="12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1"/>
        </w:rPr>
        <w:t xml:space="preserve">1. KAP Süreçleri Şeması: </w:t>
      </w:r>
      <w:r w:rsidRPr="00D07DFE">
        <w:rPr>
          <w:rFonts w:ascii="Times New Roman" w:hAnsi="Times New Roman" w:cs="Times New Roman"/>
          <w:sz w:val="21"/>
        </w:rPr>
        <w:t>Kalite Komisyonunun KAP süreçlerindeki alt maddelere göre görev dağıtım şemasının hazırlanmasına karar verilmiştir. Şemanın hazırlanması ve sürecin takibi Arş. Gör. Safa DÖRTERLER tarafından yürütülecektir.</w:t>
      </w:r>
    </w:p>
    <w:p w14:paraId="7E61293E" w14:textId="77777777" w:rsidR="00EE236A" w:rsidRPr="00D07DFE" w:rsidRDefault="00000000" w:rsidP="00D07DFE">
      <w:pPr>
        <w:spacing w:before="80" w:after="12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1"/>
        </w:rPr>
        <w:t xml:space="preserve">2. Formların Güncellenmesi: </w:t>
      </w:r>
      <w:r w:rsidRPr="00D07DFE">
        <w:rPr>
          <w:rFonts w:ascii="Times New Roman" w:hAnsi="Times New Roman" w:cs="Times New Roman"/>
          <w:sz w:val="21"/>
        </w:rPr>
        <w:t>Mühendislik Fakültesinin güncel formlarının kontrol edilmesine, bölüm bünyesinde güncellenmesi gereken formların tespit edilerek yenilenmesine karar verilmiştir. Bu süreç Arş. Gör. Safa DÖRTERLER tarafından takip edilecektir.</w:t>
      </w:r>
    </w:p>
    <w:p w14:paraId="7078320C" w14:textId="77777777" w:rsidR="00EE236A" w:rsidRDefault="00000000" w:rsidP="00D07DFE">
      <w:pPr>
        <w:spacing w:before="80" w:after="120" w:line="259" w:lineRule="auto"/>
        <w:jc w:val="both"/>
        <w:rPr>
          <w:rFonts w:ascii="Times New Roman" w:hAnsi="Times New Roman" w:cs="Times New Roman"/>
          <w:sz w:val="21"/>
        </w:rPr>
      </w:pPr>
      <w:r w:rsidRPr="00D07DFE">
        <w:rPr>
          <w:rFonts w:ascii="Times New Roman" w:hAnsi="Times New Roman" w:cs="Times New Roman"/>
          <w:b/>
          <w:sz w:val="21"/>
        </w:rPr>
        <w:t xml:space="preserve">3. Program Öz Değerlendirme Raporu (ÖDR): </w:t>
      </w:r>
      <w:r w:rsidRPr="00D07DFE">
        <w:rPr>
          <w:rFonts w:ascii="Times New Roman" w:hAnsi="Times New Roman" w:cs="Times New Roman"/>
          <w:sz w:val="21"/>
        </w:rPr>
        <w:t xml:space="preserve">Dekanlığa sunulacak raporun içeriği görüşülmüş ve ilgili maddeler komisyon üyelerine dağıtılmıştır. Bölüm </w:t>
      </w:r>
      <w:proofErr w:type="spellStart"/>
      <w:r w:rsidRPr="00D07DFE">
        <w:rPr>
          <w:rFonts w:ascii="Times New Roman" w:hAnsi="Times New Roman" w:cs="Times New Roman"/>
          <w:sz w:val="21"/>
        </w:rPr>
        <w:t>içi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son </w:t>
      </w:r>
      <w:proofErr w:type="spellStart"/>
      <w:r w:rsidRPr="00D07DFE">
        <w:rPr>
          <w:rFonts w:ascii="Times New Roman" w:hAnsi="Times New Roman" w:cs="Times New Roman"/>
          <w:sz w:val="21"/>
        </w:rPr>
        <w:t>teslim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</w:t>
      </w:r>
      <w:proofErr w:type="spellStart"/>
      <w:r w:rsidRPr="00D07DFE">
        <w:rPr>
          <w:rFonts w:ascii="Times New Roman" w:hAnsi="Times New Roman" w:cs="Times New Roman"/>
          <w:sz w:val="21"/>
        </w:rPr>
        <w:t>tarihi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04.08.2026 olarak </w:t>
      </w:r>
      <w:proofErr w:type="spellStart"/>
      <w:r w:rsidRPr="00D07DFE">
        <w:rPr>
          <w:rFonts w:ascii="Times New Roman" w:hAnsi="Times New Roman" w:cs="Times New Roman"/>
          <w:sz w:val="21"/>
        </w:rPr>
        <w:t>belirlenmiştir</w:t>
      </w:r>
      <w:proofErr w:type="spellEnd"/>
      <w:r w:rsidRPr="00D07DFE">
        <w:rPr>
          <w:rFonts w:ascii="Times New Roman" w:hAnsi="Times New Roman" w:cs="Times New Roman"/>
          <w:sz w:val="21"/>
        </w:rPr>
        <w:t>.</w:t>
      </w:r>
    </w:p>
    <w:p w14:paraId="29DFCDDE" w14:textId="77777777" w:rsidR="00D07DFE" w:rsidRPr="00D07DFE" w:rsidRDefault="00D07DFE" w:rsidP="00D07DFE">
      <w:pPr>
        <w:spacing w:before="80" w:after="120" w:line="259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27"/>
        <w:gridCol w:w="5304"/>
      </w:tblGrid>
      <w:tr w:rsidR="00EE236A" w:rsidRPr="00D07DFE" w14:paraId="3EEAE42C" w14:textId="77777777" w:rsidTr="00D07DFE">
        <w:trPr>
          <w:trHeight w:val="246"/>
        </w:trPr>
        <w:tc>
          <w:tcPr>
            <w:tcW w:w="4027" w:type="dxa"/>
          </w:tcPr>
          <w:p w14:paraId="4E24E062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0"/>
              </w:rPr>
              <w:t>ÖDR Bölümü</w:t>
            </w:r>
          </w:p>
        </w:tc>
        <w:tc>
          <w:tcPr>
            <w:tcW w:w="5304" w:type="dxa"/>
          </w:tcPr>
          <w:p w14:paraId="77C0EA56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0"/>
              </w:rPr>
              <w:t>Sorumlu</w:t>
            </w:r>
          </w:p>
        </w:tc>
      </w:tr>
      <w:tr w:rsidR="00EE236A" w:rsidRPr="00D07DFE" w14:paraId="2D76472A" w14:textId="77777777" w:rsidTr="00D07DFE">
        <w:trPr>
          <w:trHeight w:val="246"/>
        </w:trPr>
        <w:tc>
          <w:tcPr>
            <w:tcW w:w="4027" w:type="dxa"/>
          </w:tcPr>
          <w:p w14:paraId="54403A6F" w14:textId="493D8366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 xml:space="preserve">A </w:t>
            </w:r>
            <w:proofErr w:type="spellStart"/>
            <w:r w:rsidRPr="00D07DFE">
              <w:rPr>
                <w:rFonts w:ascii="Times New Roman" w:hAnsi="Times New Roman" w:cs="Times New Roman"/>
                <w:sz w:val="20"/>
              </w:rPr>
              <w:t>maddesi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044B2F">
              <w:rPr>
                <w:rFonts w:ascii="Times New Roman" w:hAnsi="Times New Roman" w:cs="Times New Roman"/>
                <w:sz w:val="20"/>
              </w:rPr>
              <w:t>Kalite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044B2F">
              <w:rPr>
                <w:rFonts w:ascii="Times New Roman" w:hAnsi="Times New Roman" w:cs="Times New Roman"/>
                <w:sz w:val="20"/>
              </w:rPr>
              <w:t>Güvencesi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Sistemi)</w:t>
            </w:r>
          </w:p>
        </w:tc>
        <w:tc>
          <w:tcPr>
            <w:tcW w:w="5304" w:type="dxa"/>
          </w:tcPr>
          <w:p w14:paraId="3F0E94FB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Safa DÖRTERLER</w:t>
            </w:r>
          </w:p>
        </w:tc>
      </w:tr>
      <w:tr w:rsidR="00EE236A" w:rsidRPr="00D07DFE" w14:paraId="1BD5D391" w14:textId="77777777" w:rsidTr="00D07DFE">
        <w:trPr>
          <w:trHeight w:val="261"/>
        </w:trPr>
        <w:tc>
          <w:tcPr>
            <w:tcW w:w="4027" w:type="dxa"/>
          </w:tcPr>
          <w:p w14:paraId="2D94D1E7" w14:textId="1543000B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 xml:space="preserve">B </w:t>
            </w:r>
            <w:proofErr w:type="spellStart"/>
            <w:r w:rsidRPr="00D07DFE">
              <w:rPr>
                <w:rFonts w:ascii="Times New Roman" w:hAnsi="Times New Roman" w:cs="Times New Roman"/>
                <w:sz w:val="20"/>
              </w:rPr>
              <w:t>maddesi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(Eğitim </w:t>
            </w:r>
            <w:proofErr w:type="spellStart"/>
            <w:r w:rsidR="00044B2F">
              <w:rPr>
                <w:rFonts w:ascii="Times New Roman" w:hAnsi="Times New Roman" w:cs="Times New Roman"/>
                <w:sz w:val="20"/>
              </w:rPr>
              <w:t>Öğretim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304" w:type="dxa"/>
          </w:tcPr>
          <w:p w14:paraId="414554DF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Anıl Orhan GÜRSOY ve Arş. Gör. Emine DENİZ ÖZ</w:t>
            </w:r>
          </w:p>
        </w:tc>
      </w:tr>
      <w:tr w:rsidR="00EE236A" w:rsidRPr="00D07DFE" w14:paraId="019344DC" w14:textId="77777777" w:rsidTr="00D07DFE">
        <w:trPr>
          <w:trHeight w:val="246"/>
        </w:trPr>
        <w:tc>
          <w:tcPr>
            <w:tcW w:w="4027" w:type="dxa"/>
          </w:tcPr>
          <w:p w14:paraId="7522325F" w14:textId="6B06E0E9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 xml:space="preserve">C ve D </w:t>
            </w:r>
            <w:proofErr w:type="spellStart"/>
            <w:r w:rsidRPr="00D07DFE">
              <w:rPr>
                <w:rFonts w:ascii="Times New Roman" w:hAnsi="Times New Roman" w:cs="Times New Roman"/>
                <w:sz w:val="20"/>
              </w:rPr>
              <w:t>maddeleri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044B2F">
              <w:rPr>
                <w:rFonts w:ascii="Times New Roman" w:hAnsi="Times New Roman" w:cs="Times New Roman"/>
                <w:sz w:val="20"/>
              </w:rPr>
              <w:t>Öğrenciler-Öğretim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044B2F">
              <w:rPr>
                <w:rFonts w:ascii="Times New Roman" w:hAnsi="Times New Roman" w:cs="Times New Roman"/>
                <w:sz w:val="20"/>
              </w:rPr>
              <w:t>Kadrosu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304" w:type="dxa"/>
          </w:tcPr>
          <w:p w14:paraId="3BF35867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Seyfullah ARSLAN</w:t>
            </w:r>
          </w:p>
        </w:tc>
      </w:tr>
      <w:tr w:rsidR="00EE236A" w:rsidRPr="00D07DFE" w14:paraId="68BE271F" w14:textId="77777777" w:rsidTr="00D07DFE">
        <w:trPr>
          <w:trHeight w:val="246"/>
        </w:trPr>
        <w:tc>
          <w:tcPr>
            <w:tcW w:w="4027" w:type="dxa"/>
          </w:tcPr>
          <w:p w14:paraId="09C54C72" w14:textId="66B83C3E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 xml:space="preserve">E, F ve G </w:t>
            </w:r>
            <w:proofErr w:type="spellStart"/>
            <w:r w:rsidRPr="00D07DFE">
              <w:rPr>
                <w:rFonts w:ascii="Times New Roman" w:hAnsi="Times New Roman" w:cs="Times New Roman"/>
                <w:sz w:val="20"/>
              </w:rPr>
              <w:t>maddeleri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044B2F">
              <w:rPr>
                <w:rFonts w:ascii="Times New Roman" w:hAnsi="Times New Roman" w:cs="Times New Roman"/>
                <w:sz w:val="20"/>
              </w:rPr>
              <w:t>Altyapı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ve Hizmet Olanakları-</w:t>
            </w:r>
            <w:proofErr w:type="spellStart"/>
            <w:r w:rsidR="00044B2F">
              <w:rPr>
                <w:rFonts w:ascii="Times New Roman" w:hAnsi="Times New Roman" w:cs="Times New Roman"/>
                <w:sz w:val="20"/>
              </w:rPr>
              <w:t>Araştırma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ve </w:t>
            </w:r>
            <w:proofErr w:type="spellStart"/>
            <w:r w:rsidR="00044B2F">
              <w:rPr>
                <w:rFonts w:ascii="Times New Roman" w:hAnsi="Times New Roman" w:cs="Times New Roman"/>
                <w:sz w:val="20"/>
              </w:rPr>
              <w:t>Geliştirme-Toplumsal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044B2F">
              <w:rPr>
                <w:rFonts w:ascii="Times New Roman" w:hAnsi="Times New Roman" w:cs="Times New Roman"/>
                <w:sz w:val="20"/>
              </w:rPr>
              <w:t>Katkı</w:t>
            </w:r>
            <w:proofErr w:type="spellEnd"/>
            <w:r w:rsidR="00044B2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304" w:type="dxa"/>
          </w:tcPr>
          <w:p w14:paraId="71125E72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Hatem DUMLU</w:t>
            </w:r>
          </w:p>
        </w:tc>
      </w:tr>
      <w:tr w:rsidR="00EE236A" w:rsidRPr="00D07DFE" w14:paraId="7CCD5B2C" w14:textId="77777777" w:rsidTr="00D07DFE">
        <w:trPr>
          <w:trHeight w:val="508"/>
        </w:trPr>
        <w:tc>
          <w:tcPr>
            <w:tcW w:w="4027" w:type="dxa"/>
          </w:tcPr>
          <w:p w14:paraId="61EFC17A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Gelişime Açık Yönler ve Sonuç</w:t>
            </w:r>
          </w:p>
        </w:tc>
        <w:tc>
          <w:tcPr>
            <w:tcW w:w="5304" w:type="dxa"/>
          </w:tcPr>
          <w:p w14:paraId="45DE50C4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Komisyon üyelerinin bölümlerini teslim etmesinin ardından Bölüm Yönetimi tarafından tamamlanacaktır.</w:t>
            </w:r>
          </w:p>
        </w:tc>
      </w:tr>
    </w:tbl>
    <w:p w14:paraId="6D2F9D5E" w14:textId="77777777" w:rsidR="00EE236A" w:rsidRPr="00D07DFE" w:rsidRDefault="00EE236A" w:rsidP="00D07DFE">
      <w:pPr>
        <w:jc w:val="both"/>
        <w:rPr>
          <w:rFonts w:ascii="Times New Roman" w:hAnsi="Times New Roman" w:cs="Times New Roman"/>
        </w:rPr>
      </w:pPr>
    </w:p>
    <w:p w14:paraId="56B51F0D" w14:textId="77777777" w:rsidR="00EE236A" w:rsidRPr="00D07DFE" w:rsidRDefault="00000000" w:rsidP="00D07DFE">
      <w:pPr>
        <w:spacing w:before="80" w:after="12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1"/>
        </w:rPr>
        <w:t xml:space="preserve">4. Memnuniyet Anketleri: </w:t>
      </w:r>
      <w:r w:rsidRPr="00D07DFE">
        <w:rPr>
          <w:rFonts w:ascii="Times New Roman" w:hAnsi="Times New Roman" w:cs="Times New Roman"/>
          <w:sz w:val="21"/>
        </w:rPr>
        <w:t>Öğrenci ve personel memnuniyetini ölçmek üzere Google Forms üzerinden anket oluşturulmasına; anketlerin Instagram, Telegram, WhatsApp grupları ve bölüm web sitesi üzerinden duyurulmasına karar verilmiştir. Süreç Dr. Öğr. Üyesi Hande ÇAVŞİ ZAİM tarafından yürütülecektir.</w:t>
      </w:r>
    </w:p>
    <w:p w14:paraId="7D7511F5" w14:textId="77777777" w:rsidR="00EE236A" w:rsidRPr="00D07DFE" w:rsidRDefault="00000000" w:rsidP="00D07DFE">
      <w:pPr>
        <w:spacing w:before="80" w:after="12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1"/>
        </w:rPr>
        <w:t xml:space="preserve">5. Kontrol Listesi Hazırlığı ve Teslimi: </w:t>
      </w:r>
      <w:r w:rsidRPr="00D07DFE">
        <w:rPr>
          <w:rFonts w:ascii="Times New Roman" w:hAnsi="Times New Roman" w:cs="Times New Roman"/>
          <w:sz w:val="21"/>
        </w:rPr>
        <w:t>Bölüm bünyesindeki diğer komisyonların kalite süreçlerini kontrol edebilmek amacıyla standart kontrol listeleri hazırlanmasına karar verilmiştir. Kontrol listelerinin son teslim tarihi 13.07.2026 olarak belirlenmiştir.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4334"/>
      </w:tblGrid>
      <w:tr w:rsidR="00EE236A" w:rsidRPr="00D07DFE" w14:paraId="3ADECFA5" w14:textId="77777777" w:rsidTr="00D07DFE">
        <w:trPr>
          <w:trHeight w:val="270"/>
        </w:trPr>
        <w:tc>
          <w:tcPr>
            <w:tcW w:w="4968" w:type="dxa"/>
          </w:tcPr>
          <w:p w14:paraId="0F3ED4D9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0"/>
              </w:rPr>
              <w:t>Kontrol Listesi</w:t>
            </w:r>
          </w:p>
        </w:tc>
        <w:tc>
          <w:tcPr>
            <w:tcW w:w="4334" w:type="dxa"/>
          </w:tcPr>
          <w:p w14:paraId="78785196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b/>
                <w:sz w:val="20"/>
              </w:rPr>
              <w:t>Sorumlu</w:t>
            </w:r>
          </w:p>
        </w:tc>
      </w:tr>
      <w:tr w:rsidR="00EE236A" w:rsidRPr="00D07DFE" w14:paraId="2B1D14C6" w14:textId="77777777" w:rsidTr="00D07DFE">
        <w:trPr>
          <w:trHeight w:val="270"/>
        </w:trPr>
        <w:tc>
          <w:tcPr>
            <w:tcW w:w="4968" w:type="dxa"/>
          </w:tcPr>
          <w:p w14:paraId="10D0B301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Mezuniyet, Staj ve Akademik Teşvik Komisyonu</w:t>
            </w:r>
          </w:p>
        </w:tc>
        <w:tc>
          <w:tcPr>
            <w:tcW w:w="4334" w:type="dxa"/>
          </w:tcPr>
          <w:p w14:paraId="316FDA79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Safa DÖRTERLER</w:t>
            </w:r>
          </w:p>
        </w:tc>
      </w:tr>
      <w:tr w:rsidR="00EE236A" w:rsidRPr="00D07DFE" w14:paraId="7B19DCDB" w14:textId="77777777" w:rsidTr="00D07DFE">
        <w:trPr>
          <w:trHeight w:val="286"/>
        </w:trPr>
        <w:tc>
          <w:tcPr>
            <w:tcW w:w="4968" w:type="dxa"/>
          </w:tcPr>
          <w:p w14:paraId="15B2A7FB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Ders Açma ve Erasmus Komisyonu</w:t>
            </w:r>
          </w:p>
        </w:tc>
        <w:tc>
          <w:tcPr>
            <w:tcW w:w="4334" w:type="dxa"/>
          </w:tcPr>
          <w:p w14:paraId="01E2F691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Hatem DUMLU</w:t>
            </w:r>
          </w:p>
        </w:tc>
      </w:tr>
      <w:tr w:rsidR="00EE236A" w:rsidRPr="00D07DFE" w14:paraId="603E05E0" w14:textId="77777777" w:rsidTr="00D07DFE">
        <w:trPr>
          <w:trHeight w:val="270"/>
        </w:trPr>
        <w:tc>
          <w:tcPr>
            <w:tcW w:w="4968" w:type="dxa"/>
          </w:tcPr>
          <w:p w14:paraId="2A3AC901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Sınav ve Burs Komisyonu</w:t>
            </w:r>
          </w:p>
        </w:tc>
        <w:tc>
          <w:tcPr>
            <w:tcW w:w="4334" w:type="dxa"/>
          </w:tcPr>
          <w:p w14:paraId="2C3DF71E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Emine DENİZ ÖZ</w:t>
            </w:r>
          </w:p>
        </w:tc>
      </w:tr>
      <w:tr w:rsidR="00EE236A" w:rsidRPr="00D07DFE" w14:paraId="757050C7" w14:textId="77777777" w:rsidTr="00D07DFE">
        <w:trPr>
          <w:trHeight w:val="270"/>
        </w:trPr>
        <w:tc>
          <w:tcPr>
            <w:tcW w:w="4968" w:type="dxa"/>
          </w:tcPr>
          <w:p w14:paraId="46744342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İntibak ve Üniversite-Sanayi İş Birliği Komisyonu</w:t>
            </w:r>
          </w:p>
        </w:tc>
        <w:tc>
          <w:tcPr>
            <w:tcW w:w="4334" w:type="dxa"/>
          </w:tcPr>
          <w:p w14:paraId="75450F7E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Anıl Orhan GÜRSOY</w:t>
            </w:r>
          </w:p>
        </w:tc>
      </w:tr>
      <w:tr w:rsidR="00EE236A" w:rsidRPr="00D07DFE" w14:paraId="5B67F2F7" w14:textId="77777777" w:rsidTr="00D07DFE">
        <w:trPr>
          <w:trHeight w:val="270"/>
        </w:trPr>
        <w:tc>
          <w:tcPr>
            <w:tcW w:w="4968" w:type="dxa"/>
          </w:tcPr>
          <w:p w14:paraId="70D7D3CF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Kalite ve İş Sağlığı Güvenliği Komisyonu</w:t>
            </w:r>
          </w:p>
        </w:tc>
        <w:tc>
          <w:tcPr>
            <w:tcW w:w="4334" w:type="dxa"/>
          </w:tcPr>
          <w:p w14:paraId="22E58D3C" w14:textId="77777777" w:rsidR="00EE236A" w:rsidRPr="00D07DFE" w:rsidRDefault="00000000" w:rsidP="00D07D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07DFE">
              <w:rPr>
                <w:rFonts w:ascii="Times New Roman" w:hAnsi="Times New Roman" w:cs="Times New Roman"/>
                <w:sz w:val="20"/>
              </w:rPr>
              <w:t>Arş. Gör. Seyfullah ARSLAN</w:t>
            </w:r>
          </w:p>
        </w:tc>
      </w:tr>
    </w:tbl>
    <w:p w14:paraId="3DE0C21A" w14:textId="77777777" w:rsidR="00EE236A" w:rsidRPr="00D07DFE" w:rsidRDefault="00EE236A" w:rsidP="00D07DFE">
      <w:pPr>
        <w:jc w:val="both"/>
        <w:rPr>
          <w:rFonts w:ascii="Times New Roman" w:hAnsi="Times New Roman" w:cs="Times New Roman"/>
        </w:rPr>
      </w:pPr>
    </w:p>
    <w:p w14:paraId="72832726" w14:textId="77777777" w:rsidR="00EE236A" w:rsidRPr="00D07DFE" w:rsidRDefault="00000000" w:rsidP="00D07DFE">
      <w:pPr>
        <w:spacing w:before="80" w:after="12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1"/>
        </w:rPr>
        <w:t xml:space="preserve">6. Burs Komisyonu İyileştirmeleri: </w:t>
      </w:r>
      <w:r w:rsidRPr="00D07DFE">
        <w:rPr>
          <w:rFonts w:ascii="Times New Roman" w:hAnsi="Times New Roman" w:cs="Times New Roman"/>
          <w:sz w:val="21"/>
        </w:rPr>
        <w:t>Burs duyurularının daha etkili yapılması ve ihtiyaç sahibi öğrencilerin adil şekilde tespit edilmesi amacıyla süreç iyileştirme çalışmaları yürütülmesine karar verilmiştir. Bu çalışma Arş. Gör. Emine DENİZ ÖZ tarafından takip edilecektir.</w:t>
      </w:r>
    </w:p>
    <w:p w14:paraId="2C81D67D" w14:textId="77777777" w:rsidR="00EE236A" w:rsidRPr="00D07DFE" w:rsidRDefault="00000000" w:rsidP="00D07DFE">
      <w:pPr>
        <w:spacing w:before="80" w:after="12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1"/>
        </w:rPr>
        <w:t xml:space="preserve">7. Kurumsal İletişim, Dijital Arşiv ve Web Güncellemesi: </w:t>
      </w:r>
      <w:r w:rsidRPr="00D07DFE">
        <w:rPr>
          <w:rFonts w:ascii="Times New Roman" w:hAnsi="Times New Roman" w:cs="Times New Roman"/>
          <w:sz w:val="21"/>
        </w:rPr>
        <w:t>Bilgi İşlem Daire Başkanlığından kalite.bm@dpu.edu.tr ve erasmus.bm@dpu.edu.tr resmi e-posta adreslerinin talep edilmesine karar verilmiştir. E-posta adresi talep süreci Dr. Öğr. Üyesi Hande ÇAVŞİ ZAİM tarafından yürütülecek; kalite e-posta adresi ile ortak Google Drive alanındaki kalite dosyalarının düzenlenmesi Arş. Gör. Emine DENİZ ÖZ tarafından takip edilecektir.</w:t>
      </w:r>
    </w:p>
    <w:p w14:paraId="0C0E52A7" w14:textId="77777777" w:rsidR="00EE236A" w:rsidRPr="00D07DFE" w:rsidRDefault="00000000" w:rsidP="00D07DFE">
      <w:pPr>
        <w:spacing w:before="80" w:after="120" w:line="259" w:lineRule="auto"/>
        <w:jc w:val="both"/>
        <w:rPr>
          <w:rFonts w:ascii="Times New Roman" w:hAnsi="Times New Roman" w:cs="Times New Roman"/>
        </w:rPr>
      </w:pPr>
      <w:r w:rsidRPr="00D07DFE">
        <w:rPr>
          <w:rFonts w:ascii="Times New Roman" w:hAnsi="Times New Roman" w:cs="Times New Roman"/>
          <w:b/>
          <w:sz w:val="21"/>
        </w:rPr>
        <w:t xml:space="preserve">8. 2026 BİDR Raporu Değerlendirmesi: </w:t>
      </w:r>
      <w:r w:rsidRPr="00D07DFE">
        <w:rPr>
          <w:rFonts w:ascii="Times New Roman" w:hAnsi="Times New Roman" w:cs="Times New Roman"/>
          <w:sz w:val="21"/>
        </w:rPr>
        <w:t>2026 yılı Birim İç Değerlendirme Raporu (BİDR) süreci kapsamında bölüm bünyesinde yapılabilecek çalışmalar, toplanması gereken veriler ve izlenecek stratejik adımlar komisyon üyeleri ve Bölüm Yönetimi tarafından değerlendirilmiş; sürecin ortak şekilde takip edilmesine karar verilmiştir.</w:t>
      </w:r>
    </w:p>
    <w:p w14:paraId="1C8590F5" w14:textId="1DE9FB18" w:rsidR="00EE236A" w:rsidRDefault="00000000" w:rsidP="00D07DFE">
      <w:pPr>
        <w:spacing w:before="80" w:after="120" w:line="259" w:lineRule="auto"/>
        <w:jc w:val="both"/>
        <w:rPr>
          <w:rFonts w:ascii="Times New Roman" w:hAnsi="Times New Roman" w:cs="Times New Roman"/>
          <w:sz w:val="21"/>
        </w:rPr>
      </w:pPr>
      <w:r w:rsidRPr="00D07DFE">
        <w:rPr>
          <w:rFonts w:ascii="Times New Roman" w:hAnsi="Times New Roman" w:cs="Times New Roman"/>
          <w:b/>
          <w:sz w:val="21"/>
        </w:rPr>
        <w:t xml:space="preserve">9. </w:t>
      </w:r>
      <w:proofErr w:type="spellStart"/>
      <w:r w:rsidRPr="00D07DFE">
        <w:rPr>
          <w:rFonts w:ascii="Times New Roman" w:hAnsi="Times New Roman" w:cs="Times New Roman"/>
          <w:b/>
          <w:sz w:val="21"/>
        </w:rPr>
        <w:t>Bölüm</w:t>
      </w:r>
      <w:proofErr w:type="spellEnd"/>
      <w:r w:rsidRPr="00D07DFE">
        <w:rPr>
          <w:rFonts w:ascii="Times New Roman" w:hAnsi="Times New Roman" w:cs="Times New Roman"/>
          <w:b/>
          <w:sz w:val="21"/>
        </w:rPr>
        <w:t xml:space="preserve"> </w:t>
      </w:r>
      <w:r w:rsidR="00D07DFE">
        <w:rPr>
          <w:rFonts w:ascii="Times New Roman" w:hAnsi="Times New Roman" w:cs="Times New Roman"/>
          <w:b/>
          <w:sz w:val="21"/>
        </w:rPr>
        <w:t>İnternet</w:t>
      </w:r>
      <w:r w:rsidRPr="00D07DFE">
        <w:rPr>
          <w:rFonts w:ascii="Times New Roman" w:hAnsi="Times New Roman" w:cs="Times New Roman"/>
          <w:b/>
          <w:sz w:val="21"/>
        </w:rPr>
        <w:t xml:space="preserve"> </w:t>
      </w:r>
      <w:proofErr w:type="spellStart"/>
      <w:r w:rsidRPr="00D07DFE">
        <w:rPr>
          <w:rFonts w:ascii="Times New Roman" w:hAnsi="Times New Roman" w:cs="Times New Roman"/>
          <w:b/>
          <w:sz w:val="21"/>
        </w:rPr>
        <w:t>Sitesinin</w:t>
      </w:r>
      <w:proofErr w:type="spellEnd"/>
      <w:r w:rsidRPr="00D07DFE">
        <w:rPr>
          <w:rFonts w:ascii="Times New Roman" w:hAnsi="Times New Roman" w:cs="Times New Roman"/>
          <w:b/>
          <w:sz w:val="21"/>
        </w:rPr>
        <w:t xml:space="preserve"> </w:t>
      </w:r>
      <w:proofErr w:type="spellStart"/>
      <w:r w:rsidRPr="00D07DFE">
        <w:rPr>
          <w:rFonts w:ascii="Times New Roman" w:hAnsi="Times New Roman" w:cs="Times New Roman"/>
          <w:b/>
          <w:sz w:val="21"/>
        </w:rPr>
        <w:t>Güncellenmesi</w:t>
      </w:r>
      <w:proofErr w:type="spellEnd"/>
      <w:r w:rsidRPr="00D07DFE">
        <w:rPr>
          <w:rFonts w:ascii="Times New Roman" w:hAnsi="Times New Roman" w:cs="Times New Roman"/>
          <w:b/>
          <w:sz w:val="21"/>
        </w:rPr>
        <w:t xml:space="preserve">: </w:t>
      </w:r>
      <w:proofErr w:type="spellStart"/>
      <w:r w:rsidRPr="00D07DFE">
        <w:rPr>
          <w:rFonts w:ascii="Times New Roman" w:hAnsi="Times New Roman" w:cs="Times New Roman"/>
          <w:sz w:val="21"/>
        </w:rPr>
        <w:t>Bölüm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web </w:t>
      </w:r>
      <w:proofErr w:type="spellStart"/>
      <w:r w:rsidRPr="00D07DFE">
        <w:rPr>
          <w:rFonts w:ascii="Times New Roman" w:hAnsi="Times New Roman" w:cs="Times New Roman"/>
          <w:sz w:val="21"/>
        </w:rPr>
        <w:t>sitesindeki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tüm sayfaların kontrol edilmesine, eksik bilgilerin talep edilmesine ve gerekli güncellemelerin yapılmasına karar verilmiştir. Süreç, bölüm web sitesi sorumlusu Arş. Gör. Safa DÖRTERLER tarafından </w:t>
      </w:r>
      <w:proofErr w:type="spellStart"/>
      <w:r w:rsidRPr="00D07DFE">
        <w:rPr>
          <w:rFonts w:ascii="Times New Roman" w:hAnsi="Times New Roman" w:cs="Times New Roman"/>
          <w:sz w:val="21"/>
        </w:rPr>
        <w:t>yürütülecektir</w:t>
      </w:r>
      <w:proofErr w:type="spellEnd"/>
      <w:r w:rsidRPr="00D07DFE">
        <w:rPr>
          <w:rFonts w:ascii="Times New Roman" w:hAnsi="Times New Roman" w:cs="Times New Roman"/>
          <w:sz w:val="21"/>
        </w:rPr>
        <w:t>.</w:t>
      </w:r>
    </w:p>
    <w:p w14:paraId="78748A9F" w14:textId="56121AE3" w:rsidR="00DD0120" w:rsidRPr="00DD0120" w:rsidRDefault="00DD0120" w:rsidP="00D07DFE">
      <w:pPr>
        <w:spacing w:before="80" w:after="120" w:line="259" w:lineRule="auto"/>
        <w:jc w:val="both"/>
        <w:rPr>
          <w:rFonts w:ascii="Times New Roman" w:hAnsi="Times New Roman" w:cs="Times New Roman"/>
        </w:rPr>
      </w:pPr>
      <w:r w:rsidRPr="00DD0120">
        <w:rPr>
          <w:rFonts w:ascii="Times New Roman" w:hAnsi="Times New Roman" w:cs="Times New Roman"/>
          <w:b/>
          <w:bCs/>
          <w:sz w:val="21"/>
        </w:rPr>
        <w:t xml:space="preserve">10. </w:t>
      </w:r>
      <w:r>
        <w:rPr>
          <w:rFonts w:ascii="Times New Roman" w:hAnsi="Times New Roman" w:cs="Times New Roman"/>
          <w:b/>
          <w:bCs/>
          <w:sz w:val="21"/>
        </w:rPr>
        <w:t xml:space="preserve">En </w:t>
      </w:r>
      <w:proofErr w:type="spellStart"/>
      <w:r>
        <w:rPr>
          <w:rFonts w:ascii="Times New Roman" w:hAnsi="Times New Roman" w:cs="Times New Roman"/>
          <w:b/>
          <w:bCs/>
          <w:sz w:val="21"/>
        </w:rPr>
        <w:t>düşük</w:t>
      </w:r>
      <w:proofErr w:type="spellEnd"/>
      <w:r>
        <w:rPr>
          <w:rFonts w:ascii="Times New Roman" w:hAnsi="Times New Roman" w:cs="Times New Roman"/>
          <w:b/>
          <w:bCs/>
          <w:sz w:val="21"/>
        </w:rPr>
        <w:t xml:space="preserve">, En Yüksek ve </w:t>
      </w:r>
      <w:proofErr w:type="spellStart"/>
      <w:r>
        <w:rPr>
          <w:rFonts w:ascii="Times New Roman" w:hAnsi="Times New Roman" w:cs="Times New Roman"/>
          <w:b/>
          <w:bCs/>
          <w:sz w:val="21"/>
        </w:rPr>
        <w:t>Ortalama</w:t>
      </w:r>
      <w:proofErr w:type="spellEnd"/>
      <w:r>
        <w:rPr>
          <w:rFonts w:ascii="Times New Roman" w:hAnsi="Times New Roman" w:cs="Times New Roman"/>
          <w:b/>
          <w:bCs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</w:rPr>
        <w:t>Notların</w:t>
      </w:r>
      <w:proofErr w:type="spellEnd"/>
      <w:r>
        <w:rPr>
          <w:rFonts w:ascii="Times New Roman" w:hAnsi="Times New Roman" w:cs="Times New Roman"/>
          <w:b/>
          <w:bCs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</w:rPr>
        <w:t>Kontrolü</w:t>
      </w:r>
      <w:proofErr w:type="spellEnd"/>
      <w:r>
        <w:rPr>
          <w:rFonts w:ascii="Times New Roman" w:hAnsi="Times New Roman" w:cs="Times New Roman"/>
          <w:b/>
          <w:bCs/>
          <w:sz w:val="21"/>
        </w:rPr>
        <w:t xml:space="preserve">: </w:t>
      </w:r>
      <w:proofErr w:type="spellStart"/>
      <w:r>
        <w:rPr>
          <w:rFonts w:ascii="Times New Roman" w:hAnsi="Times New Roman" w:cs="Times New Roman"/>
          <w:sz w:val="21"/>
        </w:rPr>
        <w:t>Hocaların</w:t>
      </w:r>
      <w:proofErr w:type="spellEnd"/>
      <w:r>
        <w:rPr>
          <w:rFonts w:ascii="Times New Roman" w:hAnsi="Times New Roman" w:cs="Times New Roman"/>
          <w:sz w:val="21"/>
        </w:rPr>
        <w:t xml:space="preserve"> her bir </w:t>
      </w:r>
      <w:proofErr w:type="spellStart"/>
      <w:r>
        <w:rPr>
          <w:rFonts w:ascii="Times New Roman" w:hAnsi="Times New Roman" w:cs="Times New Roman"/>
          <w:sz w:val="21"/>
        </w:rPr>
        <w:t>ders</w:t>
      </w:r>
      <w:proofErr w:type="spellEnd"/>
      <w:r>
        <w:rPr>
          <w:rFonts w:ascii="Times New Roman" w:hAnsi="Times New Roman" w:cs="Times New Roman"/>
          <w:sz w:val="21"/>
        </w:rPr>
        <w:t xml:space="preserve"> için en </w:t>
      </w:r>
      <w:proofErr w:type="spellStart"/>
      <w:r>
        <w:rPr>
          <w:rFonts w:ascii="Times New Roman" w:hAnsi="Times New Roman" w:cs="Times New Roman"/>
          <w:sz w:val="21"/>
        </w:rPr>
        <w:t>düşük</w:t>
      </w:r>
      <w:proofErr w:type="spellEnd"/>
      <w:r>
        <w:rPr>
          <w:rFonts w:ascii="Times New Roman" w:hAnsi="Times New Roman" w:cs="Times New Roman"/>
          <w:sz w:val="21"/>
        </w:rPr>
        <w:t xml:space="preserve">, en </w:t>
      </w:r>
      <w:proofErr w:type="spellStart"/>
      <w:r>
        <w:rPr>
          <w:rFonts w:ascii="Times New Roman" w:hAnsi="Times New Roman" w:cs="Times New Roman"/>
          <w:sz w:val="21"/>
        </w:rPr>
        <w:t>yüksek</w:t>
      </w:r>
      <w:proofErr w:type="spellEnd"/>
      <w:r>
        <w:rPr>
          <w:rFonts w:ascii="Times New Roman" w:hAnsi="Times New Roman" w:cs="Times New Roman"/>
          <w:sz w:val="21"/>
        </w:rPr>
        <w:t xml:space="preserve"> ve </w:t>
      </w:r>
      <w:proofErr w:type="spellStart"/>
      <w:r>
        <w:rPr>
          <w:rFonts w:ascii="Times New Roman" w:hAnsi="Times New Roman" w:cs="Times New Roman"/>
          <w:sz w:val="21"/>
        </w:rPr>
        <w:t>ortalama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notları</w:t>
      </w:r>
      <w:proofErr w:type="spellEnd"/>
      <w:r>
        <w:rPr>
          <w:rFonts w:ascii="Times New Roman" w:hAnsi="Times New Roman" w:cs="Times New Roman"/>
          <w:sz w:val="21"/>
        </w:rPr>
        <w:t xml:space="preserve"> alan </w:t>
      </w:r>
      <w:proofErr w:type="spellStart"/>
      <w:r>
        <w:rPr>
          <w:rFonts w:ascii="Times New Roman" w:hAnsi="Times New Roman" w:cs="Times New Roman"/>
          <w:sz w:val="21"/>
        </w:rPr>
        <w:t>kağıtları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arşivlediğinin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kontrolünü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yapması</w:t>
      </w:r>
      <w:proofErr w:type="spellEnd"/>
      <w:r>
        <w:rPr>
          <w:rFonts w:ascii="Times New Roman" w:hAnsi="Times New Roman" w:cs="Times New Roman"/>
          <w:sz w:val="21"/>
        </w:rPr>
        <w:t xml:space="preserve"> için ilgili </w:t>
      </w:r>
      <w:proofErr w:type="spellStart"/>
      <w:r>
        <w:rPr>
          <w:rFonts w:ascii="Times New Roman" w:hAnsi="Times New Roman" w:cs="Times New Roman"/>
          <w:sz w:val="21"/>
        </w:rPr>
        <w:t>kontrol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işlemlerinin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komisyon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üyelerine</w:t>
      </w:r>
      <w:proofErr w:type="spellEnd"/>
      <w:r>
        <w:rPr>
          <w:rFonts w:ascii="Times New Roman" w:hAnsi="Times New Roman" w:cs="Times New Roman"/>
          <w:sz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</w:rPr>
        <w:t>eşit</w:t>
      </w:r>
      <w:proofErr w:type="spellEnd"/>
      <w:r>
        <w:rPr>
          <w:rFonts w:ascii="Times New Roman" w:hAnsi="Times New Roman" w:cs="Times New Roman"/>
          <w:sz w:val="21"/>
        </w:rPr>
        <w:t xml:space="preserve"> d</w:t>
      </w:r>
      <w:proofErr w:type="spellStart"/>
      <w:r>
        <w:rPr>
          <w:rFonts w:ascii="Times New Roman" w:hAnsi="Times New Roman" w:cs="Times New Roman"/>
          <w:sz w:val="21"/>
        </w:rPr>
        <w:t>ağıtılması</w:t>
      </w:r>
      <w:proofErr w:type="spellEnd"/>
      <w:r>
        <w:rPr>
          <w:rFonts w:ascii="Times New Roman" w:hAnsi="Times New Roman" w:cs="Times New Roman"/>
          <w:sz w:val="21"/>
        </w:rPr>
        <w:t>.</w:t>
      </w:r>
    </w:p>
    <w:p w14:paraId="4B16DB00" w14:textId="77777777" w:rsidR="00EE236A" w:rsidRDefault="00000000" w:rsidP="00D07DFE">
      <w:pPr>
        <w:spacing w:before="160" w:line="259" w:lineRule="auto"/>
        <w:jc w:val="both"/>
        <w:rPr>
          <w:rFonts w:ascii="Times New Roman" w:hAnsi="Times New Roman" w:cs="Times New Roman"/>
          <w:sz w:val="21"/>
        </w:rPr>
      </w:pPr>
      <w:r w:rsidRPr="00D07DFE">
        <w:rPr>
          <w:rFonts w:ascii="Times New Roman" w:hAnsi="Times New Roman" w:cs="Times New Roman"/>
          <w:sz w:val="21"/>
        </w:rPr>
        <w:t xml:space="preserve">İşbu tutanak, toplantıda görüşülen gündem maddeleri ve alınan kararları göstermek üzere </w:t>
      </w:r>
      <w:proofErr w:type="spellStart"/>
      <w:r w:rsidRPr="00D07DFE">
        <w:rPr>
          <w:rFonts w:ascii="Times New Roman" w:hAnsi="Times New Roman" w:cs="Times New Roman"/>
          <w:sz w:val="21"/>
        </w:rPr>
        <w:t>düzenlenmiş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ve </w:t>
      </w:r>
      <w:proofErr w:type="spellStart"/>
      <w:r w:rsidRPr="00D07DFE">
        <w:rPr>
          <w:rFonts w:ascii="Times New Roman" w:hAnsi="Times New Roman" w:cs="Times New Roman"/>
          <w:sz w:val="21"/>
        </w:rPr>
        <w:t>katılımcılar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tarafından </w:t>
      </w:r>
      <w:proofErr w:type="spellStart"/>
      <w:r w:rsidRPr="00D07DFE">
        <w:rPr>
          <w:rFonts w:ascii="Times New Roman" w:hAnsi="Times New Roman" w:cs="Times New Roman"/>
          <w:sz w:val="21"/>
        </w:rPr>
        <w:t>imza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</w:t>
      </w:r>
      <w:proofErr w:type="spellStart"/>
      <w:r w:rsidRPr="00D07DFE">
        <w:rPr>
          <w:rFonts w:ascii="Times New Roman" w:hAnsi="Times New Roman" w:cs="Times New Roman"/>
          <w:sz w:val="21"/>
        </w:rPr>
        <w:t>altına</w:t>
      </w:r>
      <w:proofErr w:type="spellEnd"/>
      <w:r w:rsidRPr="00D07DFE">
        <w:rPr>
          <w:rFonts w:ascii="Times New Roman" w:hAnsi="Times New Roman" w:cs="Times New Roman"/>
          <w:sz w:val="21"/>
        </w:rPr>
        <w:t xml:space="preserve"> </w:t>
      </w:r>
      <w:proofErr w:type="spellStart"/>
      <w:r w:rsidRPr="00D07DFE">
        <w:rPr>
          <w:rFonts w:ascii="Times New Roman" w:hAnsi="Times New Roman" w:cs="Times New Roman"/>
          <w:sz w:val="21"/>
        </w:rPr>
        <w:t>alınmıştır</w:t>
      </w:r>
      <w:proofErr w:type="spellEnd"/>
      <w:r w:rsidRPr="00D07DFE">
        <w:rPr>
          <w:rFonts w:ascii="Times New Roman" w:hAnsi="Times New Roman" w:cs="Times New Roman"/>
          <w:sz w:val="21"/>
        </w:rPr>
        <w:t>.</w:t>
      </w:r>
    </w:p>
    <w:p w14:paraId="3EA38850" w14:textId="116A9505" w:rsidR="00DD0120" w:rsidRPr="00D07DFE" w:rsidRDefault="00DD0120" w:rsidP="00DD0120">
      <w:pPr>
        <w:pStyle w:val="ListeNumaras"/>
        <w:numPr>
          <w:ilvl w:val="0"/>
          <w:numId w:val="0"/>
        </w:numPr>
        <w:ind w:left="360" w:hanging="360"/>
      </w:pPr>
    </w:p>
    <w:p w14:paraId="52DFF13C" w14:textId="77777777" w:rsidR="00D07DFE" w:rsidRPr="00D07DFE" w:rsidRDefault="00D07DFE" w:rsidP="00D07DFE">
      <w:pPr>
        <w:spacing w:before="160" w:line="259" w:lineRule="auto"/>
        <w:jc w:val="both"/>
        <w:rPr>
          <w:rFonts w:ascii="Times New Roman" w:hAnsi="Times New Roman" w:cs="Times New Roman"/>
        </w:rPr>
      </w:pPr>
    </w:p>
    <w:p w14:paraId="46DC5A3A" w14:textId="77777777" w:rsidR="00EE236A" w:rsidRDefault="00000000" w:rsidP="00D07DFE">
      <w:pPr>
        <w:spacing w:before="200" w:after="100"/>
        <w:jc w:val="both"/>
        <w:rPr>
          <w:rFonts w:ascii="Times New Roman" w:hAnsi="Times New Roman" w:cs="Times New Roman"/>
          <w:b/>
          <w:sz w:val="24"/>
        </w:rPr>
      </w:pPr>
      <w:r w:rsidRPr="00D07DFE">
        <w:rPr>
          <w:rFonts w:ascii="Times New Roman" w:hAnsi="Times New Roman" w:cs="Times New Roman"/>
          <w:b/>
          <w:sz w:val="24"/>
        </w:rPr>
        <w:t>İMZALAR</w:t>
      </w:r>
    </w:p>
    <w:p w14:paraId="7D99768E" w14:textId="0D1ACDBC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77CB5">
        <w:rPr>
          <w:rFonts w:ascii="Times New Roman" w:hAnsi="Times New Roman" w:cs="Times New Roman"/>
          <w:b/>
          <w:bCs/>
        </w:rPr>
        <w:t>Bölüm</w:t>
      </w:r>
      <w:proofErr w:type="spellEnd"/>
      <w:r w:rsidRPr="00E77CB5">
        <w:rPr>
          <w:rFonts w:ascii="Times New Roman" w:hAnsi="Times New Roman" w:cs="Times New Roman"/>
          <w:b/>
          <w:bCs/>
        </w:rPr>
        <w:t xml:space="preserve"> Başkanı</w:t>
      </w:r>
    </w:p>
    <w:p w14:paraId="440F0716" w14:textId="57980234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r w:rsidRPr="00E77CB5">
        <w:rPr>
          <w:rFonts w:ascii="Times New Roman" w:hAnsi="Times New Roman" w:cs="Times New Roman"/>
        </w:rPr>
        <w:t>Doç. Dr. Durmuş ÖZDEMİR</w:t>
      </w:r>
    </w:p>
    <w:p w14:paraId="1310D81E" w14:textId="44219231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İmza</w:t>
      </w:r>
      <w:proofErr w:type="spellEnd"/>
    </w:p>
    <w:p w14:paraId="2490C3A4" w14:textId="77777777" w:rsidR="00E77CB5" w:rsidRDefault="00E77CB5" w:rsidP="00E77CB5">
      <w:pPr>
        <w:spacing w:before="200" w:after="100"/>
        <w:jc w:val="both"/>
        <w:rPr>
          <w:rFonts w:ascii="Times New Roman" w:hAnsi="Times New Roman" w:cs="Times New Roman"/>
        </w:rPr>
      </w:pPr>
    </w:p>
    <w:p w14:paraId="721B9142" w14:textId="77777777" w:rsidR="00E77CB5" w:rsidRDefault="00E77CB5" w:rsidP="00E77CB5">
      <w:pPr>
        <w:spacing w:before="200" w:after="100"/>
        <w:jc w:val="both"/>
        <w:rPr>
          <w:rFonts w:ascii="Times New Roman" w:hAnsi="Times New Roman" w:cs="Times New Roman"/>
        </w:rPr>
        <w:sectPr w:rsidR="00E77CB5" w:rsidSect="00034616">
          <w:pgSz w:w="11906" w:h="16838"/>
          <w:pgMar w:top="1304" w:right="1304" w:bottom="1191" w:left="1304" w:header="720" w:footer="720" w:gutter="0"/>
          <w:cols w:space="720"/>
          <w:docGrid w:linePitch="360"/>
        </w:sectPr>
      </w:pPr>
    </w:p>
    <w:p w14:paraId="105215B4" w14:textId="56F232B9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77CB5">
        <w:rPr>
          <w:rFonts w:ascii="Times New Roman" w:hAnsi="Times New Roman" w:cs="Times New Roman"/>
          <w:b/>
          <w:bCs/>
        </w:rPr>
        <w:t>Bölüm</w:t>
      </w:r>
      <w:proofErr w:type="spellEnd"/>
      <w:r w:rsidRPr="00E77CB5">
        <w:rPr>
          <w:rFonts w:ascii="Times New Roman" w:hAnsi="Times New Roman" w:cs="Times New Roman"/>
          <w:b/>
          <w:bCs/>
        </w:rPr>
        <w:t xml:space="preserve"> Başkan </w:t>
      </w:r>
      <w:proofErr w:type="spellStart"/>
      <w:r w:rsidRPr="00E77CB5">
        <w:rPr>
          <w:rFonts w:ascii="Times New Roman" w:hAnsi="Times New Roman" w:cs="Times New Roman"/>
          <w:b/>
          <w:bCs/>
        </w:rPr>
        <w:t>Yardımcısı</w:t>
      </w:r>
      <w:proofErr w:type="spellEnd"/>
    </w:p>
    <w:p w14:paraId="156E9957" w14:textId="083FBD69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r w:rsidRPr="00E77CB5">
        <w:rPr>
          <w:rFonts w:ascii="Times New Roman" w:hAnsi="Times New Roman" w:cs="Times New Roman"/>
        </w:rPr>
        <w:t>Dr. Öğr. Üyesi Kadir OLCAY</w:t>
      </w:r>
    </w:p>
    <w:p w14:paraId="381C9EA9" w14:textId="28AD1334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İmza</w:t>
      </w:r>
      <w:proofErr w:type="spellEnd"/>
    </w:p>
    <w:p w14:paraId="4EFD5980" w14:textId="0F07C4FC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77CB5">
        <w:rPr>
          <w:rFonts w:ascii="Times New Roman" w:hAnsi="Times New Roman" w:cs="Times New Roman"/>
          <w:b/>
          <w:bCs/>
        </w:rPr>
        <w:t>Bölüm</w:t>
      </w:r>
      <w:proofErr w:type="spellEnd"/>
      <w:r w:rsidRPr="00E77CB5">
        <w:rPr>
          <w:rFonts w:ascii="Times New Roman" w:hAnsi="Times New Roman" w:cs="Times New Roman"/>
          <w:b/>
          <w:bCs/>
        </w:rPr>
        <w:t xml:space="preserve"> Başkan </w:t>
      </w:r>
      <w:proofErr w:type="spellStart"/>
      <w:r w:rsidRPr="00E77CB5">
        <w:rPr>
          <w:rFonts w:ascii="Times New Roman" w:hAnsi="Times New Roman" w:cs="Times New Roman"/>
          <w:b/>
          <w:bCs/>
        </w:rPr>
        <w:t>Yardımcısı</w:t>
      </w:r>
      <w:proofErr w:type="spellEnd"/>
    </w:p>
    <w:p w14:paraId="685F547F" w14:textId="66343B03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r w:rsidRPr="00E77CB5">
        <w:rPr>
          <w:rFonts w:ascii="Times New Roman" w:hAnsi="Times New Roman" w:cs="Times New Roman"/>
        </w:rPr>
        <w:t>Dr. Öğr. Üyesi Hande ÇAVŞİ ZAİM</w:t>
      </w:r>
    </w:p>
    <w:p w14:paraId="33124216" w14:textId="77777777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İmza</w:t>
      </w:r>
      <w:proofErr w:type="spellEnd"/>
    </w:p>
    <w:p w14:paraId="26A088B7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  <w:sectPr w:rsidR="00E77CB5" w:rsidSect="00E77CB5">
          <w:type w:val="continuous"/>
          <w:pgSz w:w="11906" w:h="16838"/>
          <w:pgMar w:top="1304" w:right="1304" w:bottom="1191" w:left="1304" w:header="720" w:footer="720" w:gutter="0"/>
          <w:cols w:num="2" w:space="720"/>
          <w:docGrid w:linePitch="360"/>
        </w:sectPr>
      </w:pPr>
    </w:p>
    <w:p w14:paraId="0B270518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</w:p>
    <w:p w14:paraId="44542C89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</w:p>
    <w:p w14:paraId="53E58AA1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  <w:sectPr w:rsidR="00E77CB5" w:rsidSect="00E77CB5">
          <w:type w:val="continuous"/>
          <w:pgSz w:w="11906" w:h="16838"/>
          <w:pgMar w:top="1304" w:right="1304" w:bottom="1191" w:left="1304" w:header="720" w:footer="720" w:gutter="0"/>
          <w:cols w:space="720"/>
          <w:docGrid w:linePitch="360"/>
        </w:sectPr>
      </w:pPr>
    </w:p>
    <w:p w14:paraId="3DB2B1C2" w14:textId="11191AD5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77CB5">
        <w:rPr>
          <w:rFonts w:ascii="Times New Roman" w:hAnsi="Times New Roman" w:cs="Times New Roman"/>
          <w:b/>
          <w:bCs/>
        </w:rPr>
        <w:t>Komisyon</w:t>
      </w:r>
      <w:proofErr w:type="spellEnd"/>
      <w:r w:rsidRPr="00E77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7CB5">
        <w:rPr>
          <w:rFonts w:ascii="Times New Roman" w:hAnsi="Times New Roman" w:cs="Times New Roman"/>
          <w:b/>
          <w:bCs/>
        </w:rPr>
        <w:t>Üyesi</w:t>
      </w:r>
      <w:proofErr w:type="spellEnd"/>
    </w:p>
    <w:p w14:paraId="5E7E0E5F" w14:textId="43CA29CF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Arş</w:t>
      </w:r>
      <w:proofErr w:type="spellEnd"/>
      <w:r w:rsidRPr="00E77CB5">
        <w:rPr>
          <w:rFonts w:ascii="Times New Roman" w:hAnsi="Times New Roman" w:cs="Times New Roman"/>
        </w:rPr>
        <w:t xml:space="preserve">. </w:t>
      </w:r>
      <w:proofErr w:type="spellStart"/>
      <w:r w:rsidRPr="00E77CB5">
        <w:rPr>
          <w:rFonts w:ascii="Times New Roman" w:hAnsi="Times New Roman" w:cs="Times New Roman"/>
        </w:rPr>
        <w:t>Gör</w:t>
      </w:r>
      <w:proofErr w:type="spellEnd"/>
      <w:r w:rsidRPr="00E77CB5">
        <w:rPr>
          <w:rFonts w:ascii="Times New Roman" w:hAnsi="Times New Roman" w:cs="Times New Roman"/>
        </w:rPr>
        <w:t>. Safa DÖRTERLER</w:t>
      </w:r>
    </w:p>
    <w:p w14:paraId="282886FE" w14:textId="12C68870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İmza</w:t>
      </w:r>
      <w:proofErr w:type="spellEnd"/>
    </w:p>
    <w:p w14:paraId="733D198E" w14:textId="4A3DF750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77CB5">
        <w:rPr>
          <w:rFonts w:ascii="Times New Roman" w:hAnsi="Times New Roman" w:cs="Times New Roman"/>
          <w:b/>
          <w:bCs/>
        </w:rPr>
        <w:t>Komisyon</w:t>
      </w:r>
      <w:proofErr w:type="spellEnd"/>
      <w:r w:rsidRPr="00E77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7CB5">
        <w:rPr>
          <w:rFonts w:ascii="Times New Roman" w:hAnsi="Times New Roman" w:cs="Times New Roman"/>
          <w:b/>
          <w:bCs/>
        </w:rPr>
        <w:t>Üyesi</w:t>
      </w:r>
      <w:proofErr w:type="spellEnd"/>
    </w:p>
    <w:p w14:paraId="2F306B97" w14:textId="35CF780B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Arş</w:t>
      </w:r>
      <w:proofErr w:type="spellEnd"/>
      <w:r w:rsidRPr="00E77CB5">
        <w:rPr>
          <w:rFonts w:ascii="Times New Roman" w:hAnsi="Times New Roman" w:cs="Times New Roman"/>
        </w:rPr>
        <w:t xml:space="preserve">. </w:t>
      </w:r>
      <w:proofErr w:type="spellStart"/>
      <w:r w:rsidRPr="00E77CB5">
        <w:rPr>
          <w:rFonts w:ascii="Times New Roman" w:hAnsi="Times New Roman" w:cs="Times New Roman"/>
        </w:rPr>
        <w:t>Gör</w:t>
      </w:r>
      <w:proofErr w:type="spellEnd"/>
      <w:r w:rsidRPr="00E77CB5">
        <w:rPr>
          <w:rFonts w:ascii="Times New Roman" w:hAnsi="Times New Roman" w:cs="Times New Roman"/>
        </w:rPr>
        <w:t>. Seyfullah ARSLAN</w:t>
      </w:r>
    </w:p>
    <w:p w14:paraId="0FD45712" w14:textId="656CDC4B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İmza</w:t>
      </w:r>
      <w:proofErr w:type="spellEnd"/>
    </w:p>
    <w:p w14:paraId="52699762" w14:textId="60A868C0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77CB5">
        <w:rPr>
          <w:rFonts w:ascii="Times New Roman" w:hAnsi="Times New Roman" w:cs="Times New Roman"/>
          <w:b/>
          <w:bCs/>
        </w:rPr>
        <w:t>Komisyon</w:t>
      </w:r>
      <w:proofErr w:type="spellEnd"/>
      <w:r w:rsidRPr="00E77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7CB5">
        <w:rPr>
          <w:rFonts w:ascii="Times New Roman" w:hAnsi="Times New Roman" w:cs="Times New Roman"/>
          <w:b/>
          <w:bCs/>
        </w:rPr>
        <w:t>Üyesi</w:t>
      </w:r>
      <w:proofErr w:type="spellEnd"/>
    </w:p>
    <w:p w14:paraId="58D6F99D" w14:textId="601CF82C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Arş</w:t>
      </w:r>
      <w:proofErr w:type="spellEnd"/>
      <w:r w:rsidRPr="00E77CB5">
        <w:rPr>
          <w:rFonts w:ascii="Times New Roman" w:hAnsi="Times New Roman" w:cs="Times New Roman"/>
        </w:rPr>
        <w:t xml:space="preserve">. </w:t>
      </w:r>
      <w:proofErr w:type="spellStart"/>
      <w:r w:rsidRPr="00E77CB5">
        <w:rPr>
          <w:rFonts w:ascii="Times New Roman" w:hAnsi="Times New Roman" w:cs="Times New Roman"/>
        </w:rPr>
        <w:t>Gör</w:t>
      </w:r>
      <w:proofErr w:type="spellEnd"/>
      <w:r w:rsidRPr="00E77CB5">
        <w:rPr>
          <w:rFonts w:ascii="Times New Roman" w:hAnsi="Times New Roman" w:cs="Times New Roman"/>
        </w:rPr>
        <w:t>. Hatem DUMLU</w:t>
      </w:r>
    </w:p>
    <w:p w14:paraId="1FCD0FCD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İmza</w:t>
      </w:r>
      <w:proofErr w:type="spellEnd"/>
    </w:p>
    <w:p w14:paraId="28041A62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  <w:sectPr w:rsidR="00E77CB5" w:rsidSect="00E77CB5">
          <w:type w:val="continuous"/>
          <w:pgSz w:w="11906" w:h="16838"/>
          <w:pgMar w:top="1304" w:right="1304" w:bottom="1191" w:left="1304" w:header="720" w:footer="720" w:gutter="0"/>
          <w:cols w:num="3" w:space="720"/>
          <w:docGrid w:linePitch="360"/>
        </w:sectPr>
      </w:pPr>
    </w:p>
    <w:p w14:paraId="5D7E0DAB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</w:p>
    <w:p w14:paraId="47DF43F8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  <w:sectPr w:rsidR="00E77CB5" w:rsidSect="00E77CB5">
          <w:type w:val="continuous"/>
          <w:pgSz w:w="11906" w:h="16838"/>
          <w:pgMar w:top="1304" w:right="1304" w:bottom="1191" w:left="1304" w:header="720" w:footer="720" w:gutter="0"/>
          <w:cols w:space="720"/>
          <w:docGrid w:linePitch="360"/>
        </w:sectPr>
      </w:pPr>
    </w:p>
    <w:p w14:paraId="0FDF9B22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</w:p>
    <w:p w14:paraId="1AFECF6A" w14:textId="2F3B4555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77CB5">
        <w:rPr>
          <w:rFonts w:ascii="Times New Roman" w:hAnsi="Times New Roman" w:cs="Times New Roman"/>
          <w:b/>
          <w:bCs/>
        </w:rPr>
        <w:t>Komisyon</w:t>
      </w:r>
      <w:proofErr w:type="spellEnd"/>
      <w:r w:rsidRPr="00E77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7CB5">
        <w:rPr>
          <w:rFonts w:ascii="Times New Roman" w:hAnsi="Times New Roman" w:cs="Times New Roman"/>
          <w:b/>
          <w:bCs/>
        </w:rPr>
        <w:t>Üyesi</w:t>
      </w:r>
      <w:proofErr w:type="spellEnd"/>
    </w:p>
    <w:p w14:paraId="18E3F594" w14:textId="77777777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Arş</w:t>
      </w:r>
      <w:proofErr w:type="spellEnd"/>
      <w:r w:rsidRPr="00E77CB5">
        <w:rPr>
          <w:rFonts w:ascii="Times New Roman" w:hAnsi="Times New Roman" w:cs="Times New Roman"/>
        </w:rPr>
        <w:t xml:space="preserve">. </w:t>
      </w:r>
      <w:proofErr w:type="spellStart"/>
      <w:r w:rsidRPr="00E77CB5">
        <w:rPr>
          <w:rFonts w:ascii="Times New Roman" w:hAnsi="Times New Roman" w:cs="Times New Roman"/>
        </w:rPr>
        <w:t>Gör</w:t>
      </w:r>
      <w:proofErr w:type="spellEnd"/>
      <w:r w:rsidRPr="00E77CB5">
        <w:rPr>
          <w:rFonts w:ascii="Times New Roman" w:hAnsi="Times New Roman" w:cs="Times New Roman"/>
        </w:rPr>
        <w:t>. Emine DENİZ ÖZ</w:t>
      </w:r>
    </w:p>
    <w:p w14:paraId="56BA24CD" w14:textId="3E22B0CD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İmza</w:t>
      </w:r>
      <w:proofErr w:type="spellEnd"/>
    </w:p>
    <w:p w14:paraId="475496B6" w14:textId="77777777" w:rsid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</w:p>
    <w:p w14:paraId="7C50FAE4" w14:textId="104F253F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77CB5">
        <w:rPr>
          <w:rFonts w:ascii="Times New Roman" w:hAnsi="Times New Roman" w:cs="Times New Roman"/>
          <w:b/>
          <w:bCs/>
        </w:rPr>
        <w:t>Komisyon</w:t>
      </w:r>
      <w:proofErr w:type="spellEnd"/>
      <w:r w:rsidRPr="00E77C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7CB5">
        <w:rPr>
          <w:rFonts w:ascii="Times New Roman" w:hAnsi="Times New Roman" w:cs="Times New Roman"/>
          <w:b/>
          <w:bCs/>
        </w:rPr>
        <w:t>Üyesi</w:t>
      </w:r>
      <w:proofErr w:type="spellEnd"/>
    </w:p>
    <w:p w14:paraId="49B5EBA6" w14:textId="3FF9C0CE" w:rsidR="00E77CB5" w:rsidRPr="00E77CB5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Arş</w:t>
      </w:r>
      <w:proofErr w:type="spellEnd"/>
      <w:r w:rsidRPr="00E77CB5">
        <w:rPr>
          <w:rFonts w:ascii="Times New Roman" w:hAnsi="Times New Roman" w:cs="Times New Roman"/>
        </w:rPr>
        <w:t xml:space="preserve">. </w:t>
      </w:r>
      <w:proofErr w:type="spellStart"/>
      <w:r w:rsidRPr="00E77CB5">
        <w:rPr>
          <w:rFonts w:ascii="Times New Roman" w:hAnsi="Times New Roman" w:cs="Times New Roman"/>
        </w:rPr>
        <w:t>Gör</w:t>
      </w:r>
      <w:proofErr w:type="spellEnd"/>
      <w:r w:rsidRPr="00E77CB5">
        <w:rPr>
          <w:rFonts w:ascii="Times New Roman" w:hAnsi="Times New Roman" w:cs="Times New Roman"/>
        </w:rPr>
        <w:t>. Anıl Orhan GÜRSOY</w:t>
      </w:r>
    </w:p>
    <w:p w14:paraId="2F67E0CA" w14:textId="1C4C1E83" w:rsidR="00E77CB5" w:rsidRPr="00D07DFE" w:rsidRDefault="00E77CB5" w:rsidP="00E77CB5">
      <w:pPr>
        <w:spacing w:before="200" w:after="100"/>
        <w:jc w:val="center"/>
        <w:rPr>
          <w:rFonts w:ascii="Times New Roman" w:hAnsi="Times New Roman" w:cs="Times New Roman"/>
        </w:rPr>
      </w:pPr>
      <w:proofErr w:type="spellStart"/>
      <w:r w:rsidRPr="00E77CB5">
        <w:rPr>
          <w:rFonts w:ascii="Times New Roman" w:hAnsi="Times New Roman" w:cs="Times New Roman"/>
        </w:rPr>
        <w:t>İmza</w:t>
      </w:r>
      <w:proofErr w:type="spellEnd"/>
    </w:p>
    <w:p w14:paraId="5B3F5BAE" w14:textId="77777777" w:rsidR="00E77CB5" w:rsidRDefault="00E77CB5" w:rsidP="00D07DFE">
      <w:pPr>
        <w:spacing w:after="40"/>
        <w:jc w:val="both"/>
        <w:rPr>
          <w:rFonts w:ascii="Times New Roman" w:hAnsi="Times New Roman" w:cs="Times New Roman"/>
          <w:b/>
          <w:sz w:val="20"/>
        </w:rPr>
        <w:sectPr w:rsidR="00E77CB5" w:rsidSect="00E77CB5">
          <w:type w:val="continuous"/>
          <w:pgSz w:w="11906" w:h="16838"/>
          <w:pgMar w:top="1304" w:right="1304" w:bottom="1191" w:left="1304" w:header="720" w:footer="720" w:gutter="0"/>
          <w:cols w:num="2" w:space="720"/>
          <w:docGrid w:linePitch="360"/>
        </w:sectPr>
      </w:pPr>
    </w:p>
    <w:p w14:paraId="463639CE" w14:textId="77777777" w:rsidR="00485135" w:rsidRPr="00D07DFE" w:rsidRDefault="00485135" w:rsidP="00D07DFE">
      <w:pPr>
        <w:jc w:val="both"/>
        <w:rPr>
          <w:rFonts w:ascii="Times New Roman" w:hAnsi="Times New Roman" w:cs="Times New Roman"/>
        </w:rPr>
      </w:pPr>
    </w:p>
    <w:sectPr w:rsidR="00485135" w:rsidRPr="00D07DFE" w:rsidSect="00E77CB5">
      <w:type w:val="continuous"/>
      <w:pgSz w:w="11906" w:h="16838"/>
      <w:pgMar w:top="1304" w:right="1304" w:bottom="119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7660888">
    <w:abstractNumId w:val="8"/>
  </w:num>
  <w:num w:numId="2" w16cid:durableId="1171987683">
    <w:abstractNumId w:val="6"/>
  </w:num>
  <w:num w:numId="3" w16cid:durableId="724373423">
    <w:abstractNumId w:val="5"/>
  </w:num>
  <w:num w:numId="4" w16cid:durableId="1378965336">
    <w:abstractNumId w:val="4"/>
  </w:num>
  <w:num w:numId="5" w16cid:durableId="62264978">
    <w:abstractNumId w:val="7"/>
  </w:num>
  <w:num w:numId="6" w16cid:durableId="1026099106">
    <w:abstractNumId w:val="3"/>
  </w:num>
  <w:num w:numId="7" w16cid:durableId="201405785">
    <w:abstractNumId w:val="2"/>
  </w:num>
  <w:num w:numId="8" w16cid:durableId="838814076">
    <w:abstractNumId w:val="1"/>
  </w:num>
  <w:num w:numId="9" w16cid:durableId="77556603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B2F"/>
    <w:rsid w:val="0006063C"/>
    <w:rsid w:val="0015074B"/>
    <w:rsid w:val="0029639D"/>
    <w:rsid w:val="00326F90"/>
    <w:rsid w:val="003B26D3"/>
    <w:rsid w:val="00485135"/>
    <w:rsid w:val="00AA1D8D"/>
    <w:rsid w:val="00B47730"/>
    <w:rsid w:val="00C92E0D"/>
    <w:rsid w:val="00CB0664"/>
    <w:rsid w:val="00D07DFE"/>
    <w:rsid w:val="00DD0120"/>
    <w:rsid w:val="00E77CB5"/>
    <w:rsid w:val="00EE23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B25F7"/>
  <w14:defaultImageDpi w14:val="300"/>
  <w15:docId w15:val="{7B383C4B-3CFF-44B7-B8E9-722291B1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Hande Çavşi</cp:lastModifiedBy>
  <cp:revision>4</cp:revision>
  <dcterms:created xsi:type="dcterms:W3CDTF">2013-12-23T23:15:00Z</dcterms:created>
  <dcterms:modified xsi:type="dcterms:W3CDTF">2026-06-29T12:14:00Z</dcterms:modified>
  <cp:category/>
</cp:coreProperties>
</file>