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6169" w14:textId="463CD844" w:rsidR="00C628EB" w:rsidRPr="00F40B43" w:rsidRDefault="00404C36">
      <w:pPr>
        <w:pStyle w:val="Heading1"/>
        <w:jc w:val="center"/>
        <w:rPr>
          <w:rFonts w:ascii="Times New Roman" w:hAnsi="Times New Roman" w:cs="Times New Roman"/>
          <w:color w:val="000000" w:themeColor="text1"/>
          <w:sz w:val="21"/>
          <w:szCs w:val="21"/>
          <w:lang w:val="tr-TR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tr-TR"/>
        </w:rPr>
        <w:t>İLERİ GÖRSEL</w:t>
      </w:r>
      <w:r w:rsidR="00000000" w:rsidRPr="00F40B43">
        <w:rPr>
          <w:rFonts w:ascii="Times New Roman" w:hAnsi="Times New Roman" w:cs="Times New Roman"/>
          <w:color w:val="000000" w:themeColor="text1"/>
          <w:sz w:val="21"/>
          <w:szCs w:val="21"/>
          <w:lang w:val="tr-TR"/>
        </w:rPr>
        <w:t xml:space="preserve"> PROGRAMLAMA DERSİ – ÖDEV DUYURUSU</w:t>
      </w:r>
    </w:p>
    <w:p w14:paraId="248FE294" w14:textId="77777777" w:rsidR="000306B3" w:rsidRPr="00F40B43" w:rsidRDefault="000306B3" w:rsidP="000306B3">
      <w:pPr>
        <w:pStyle w:val="Heading3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🎮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Ödev Konusu: Oyun Web Sitesi Tasarımı</w:t>
      </w:r>
    </w:p>
    <w:p w14:paraId="3EF3FBB1" w14:textId="1A959736" w:rsidR="000306B3" w:rsidRPr="00F40B43" w:rsidRDefault="00857D42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İleri Görsel Programlama dersi kapsamında öğrencilerden </w:t>
      </w:r>
      <w:r w:rsidRPr="00404C36">
        <w:rPr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 xml:space="preserve">C# </w:t>
      </w:r>
      <w:r w:rsidRP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>kullanarak tamamlanmış bir mini oyun geliştirmeleri beklenmektedir.</w:t>
      </w:r>
      <w:r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</w:t>
      </w:r>
      <w:r w:rsidR="000306B3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Proje kapsamında ders süresince edindiğiniz teknik bilgileri ve becerileri pratiğe dökmeniz, öğrendiklerinizi yaratıcı bir şekilde uygulayabilmeniz hedeflenmektedir.</w:t>
      </w:r>
    </w:p>
    <w:p w14:paraId="310B8A6C" w14:textId="65DEADCD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Hazırlayacağınız </w:t>
      </w:r>
      <w:r w:rsid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>oyun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 yalnızca kodlama açısından değil,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kullanıcı deneyimi</w:t>
      </w:r>
      <w:r w:rsidRPr="00F40B43">
        <w:rPr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görsellik</w:t>
      </w:r>
      <w:r w:rsidRPr="00F40B43">
        <w:rPr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işlevsellik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ve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yaratıcılık</w:t>
      </w:r>
      <w:r w:rsidR="00F40B43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yönünden de değerlendirilecektir. Oyun, herhangi bir türde olabilir: </w:t>
      </w:r>
      <w:r w:rsidR="00404C36">
        <w:rPr>
          <w:rFonts w:ascii="Times New Roman" w:hAnsi="Times New Roman" w:cs="Times New Roman"/>
          <w:color w:val="000000"/>
          <w:sz w:val="21"/>
          <w:szCs w:val="21"/>
          <w:lang w:val="tr-TR"/>
        </w:rPr>
        <w:t>Z</w:t>
      </w:r>
      <w:r w:rsidR="00A80B12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ekâ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oyunu, refleks oyunu, tahmin oyunu, hafıza oyunu, matematiksel bir oyun vb.</w:t>
      </w:r>
    </w:p>
    <w:p w14:paraId="112BC81E" w14:textId="65EA5395" w:rsidR="000306B3" w:rsidRPr="00F40B43" w:rsidRDefault="000306B3" w:rsidP="00F40B43">
      <w:pPr>
        <w:pStyle w:val="Heading4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🧩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Aşağıda belirtilen hususlara dikkat ederek projenizi geliştirmeniz önerilir:</w:t>
      </w:r>
    </w:p>
    <w:p w14:paraId="380A1F06" w14:textId="77777777" w:rsidR="00857D42" w:rsidRPr="00857D42" w:rsidRDefault="00857D42" w:rsidP="00857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>Özgün proje zorunludur. İnternetten kopya veya yapay zekâ aracıyla üretilmiş kod/projeler düşük puan alır ya da geçersiz sayılabilir.</w:t>
      </w:r>
    </w:p>
    <w:p w14:paraId="77550CE8" w14:textId="77777777" w:rsidR="00857D42" w:rsidRPr="00857D42" w:rsidRDefault="00857D42" w:rsidP="00857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Kodu siz yazın. Dış varlık (ses, görsel, </w:t>
      </w:r>
      <w:proofErr w:type="gramStart"/>
      <w:r w:rsidRP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>font</w:t>
      </w:r>
      <w:proofErr w:type="gramEnd"/>
      <w:r w:rsidRP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>, ikon) kullandıysanız kaynak ve lisans belirtin.</w:t>
      </w:r>
    </w:p>
    <w:p w14:paraId="0D8D831F" w14:textId="14DD176C" w:rsidR="00857D42" w:rsidRDefault="00857D42" w:rsidP="00857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>Kod içine yorum ekleyerek mimarî/algoritma tercihlerinizi kısaca açıklayın.</w:t>
      </w:r>
    </w:p>
    <w:p w14:paraId="5602C76C" w14:textId="265916E7" w:rsidR="00857D42" w:rsidRPr="00857D42" w:rsidRDefault="00857D42" w:rsidP="00857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Derste </w:t>
      </w:r>
      <w:r>
        <w:rPr>
          <w:rFonts w:ascii="Times New Roman" w:hAnsi="Times New Roman" w:cs="Times New Roman"/>
          <w:color w:val="000000"/>
          <w:sz w:val="21"/>
          <w:szCs w:val="21"/>
          <w:lang w:val="tr-TR"/>
        </w:rPr>
        <w:t>öğretilen</w:t>
      </w:r>
      <w:r w:rsidRP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lang w:val="tr-TR"/>
        </w:rPr>
        <w:t>yöntemleri</w:t>
      </w:r>
      <w:r w:rsidRP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lang w:val="tr-TR"/>
        </w:rPr>
        <w:t>kullanın. D</w:t>
      </w:r>
      <w:r w:rsidRPr="00857D42">
        <w:rPr>
          <w:rFonts w:ascii="Times New Roman" w:hAnsi="Times New Roman" w:cs="Times New Roman"/>
          <w:color w:val="000000"/>
          <w:sz w:val="21"/>
          <w:szCs w:val="21"/>
          <w:lang w:val="tr-TR"/>
        </w:rPr>
        <w:t>ers konu havuzundan yararlanarak oyununuzu tasarlayın</w:t>
      </w:r>
      <w:r>
        <w:rPr>
          <w:rFonts w:ascii="Times New Roman" w:hAnsi="Times New Roman" w:cs="Times New Roman"/>
          <w:color w:val="000000"/>
          <w:sz w:val="21"/>
          <w:szCs w:val="21"/>
          <w:lang w:val="tr-TR"/>
        </w:rPr>
        <w:t>ız.</w:t>
      </w:r>
    </w:p>
    <w:p w14:paraId="77F45255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Temiz ve anlaşılır bir arayüz (UI) tasarımı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yapınız. Sayfa düzeniniz karışık olmamalı, renk uyumu ve içerik yerleşimi kullanıcıyı yormamalıdır.</w:t>
      </w:r>
    </w:p>
    <w:p w14:paraId="73077C24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Oyunun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açık bir amacı, kural seti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ve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başlangıç/bitiş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mekanizmaları olmalıdır.</w:t>
      </w:r>
    </w:p>
    <w:p w14:paraId="01325543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Kullanıcıyı yönlendiren veya oyun hakkında bilgi veren bir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yardım/rehber bölümü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ekleyebilirsiniz.</w:t>
      </w:r>
    </w:p>
    <w:p w14:paraId="02FD9946" w14:textId="4ED50079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Görsel ve işitsel ögeler (örneğin oyun sırasında ses efektleri veya arka plan müziği)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kullanmanız önerilir. </w:t>
      </w:r>
    </w:p>
    <w:p w14:paraId="55EDD32B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Basit animasyonlar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geçiş efektleri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buton efektleri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gibi görsel detaylar kullanarak oyunu daha dinamik hale getirebilirsiniz.</w:t>
      </w:r>
    </w:p>
    <w:p w14:paraId="1FCAFB90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Skor sistemi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zaman sınırlaması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oyun seviyeleri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gibi unsurlar eklerseniz daha iyi bir değerlendirme alabilirsiniz.</w:t>
      </w:r>
    </w:p>
    <w:p w14:paraId="492193DC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Oyun bittiğinde kazanan ya da kaybeden kullanıcıya uygun geri bildirimler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veriniz (örneğin bir kutucuk, yazı veya animasyon).</w:t>
      </w:r>
    </w:p>
    <w:p w14:paraId="283242E1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Oyununuzda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hata yönetimi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olmalıdır. Hatalı girişler veya geçersiz işlemler kullanıcıya açıklayıcı şekilde bildirilmelidir.</w:t>
      </w:r>
    </w:p>
    <w:p w14:paraId="2B3C710E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Kodlarınızı yorum satırları ile açıklayın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. Projeyi değerlendiren kişi yazdığınız kodu rahatlıkla okuyabilmelidir.</w:t>
      </w:r>
    </w:p>
    <w:p w14:paraId="48C9EC38" w14:textId="4B1CEFB5" w:rsidR="000306B3" w:rsidRPr="00F40B43" w:rsidRDefault="00857D42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Kod</w:t>
      </w:r>
      <w:r w:rsidR="000306B3"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 xml:space="preserve"> dosyalarınızı ayrı tutarak dosya yapınızı düzenli</w:t>
      </w:r>
      <w:r w:rsidR="000306B3"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="000306B3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tutunuz. Karışık ve birbirine geçmiş yapı puan kaybettirebilir.</w:t>
      </w:r>
    </w:p>
    <w:p w14:paraId="0577FAC9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Farklı ekran çözünürlüklerinde bozulmayan, temel seviyede uyarlanabilir bir arayüz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sunmanız beklenmektedir.</w:t>
      </w:r>
    </w:p>
    <w:p w14:paraId="66DCADB6" w14:textId="77777777" w:rsidR="000306B3" w:rsidRPr="00F40B43" w:rsidRDefault="000306B3" w:rsidP="000306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Geliştirme sürecinde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yenilikçi fikirler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 örneğin kullanıcı adına özel karşılama mesajı, küçük kişiselleştirmeler veya yaratıcı oyun fikirleri sunmanız, jüri değerlendirmesinde olumlu etki yaratacaktır.</w:t>
      </w:r>
    </w:p>
    <w:p w14:paraId="3B00FDE7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Unutmayın!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Ne kadar fazla teknik detay, görsel-işitsel zenginlik ve kullanıcı deneyimini geliştiren özellik eklenirse, alacağınız puan da o ölçüde artacaktır.</w:t>
      </w:r>
    </w:p>
    <w:p w14:paraId="30195824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lastRenderedPageBreak/>
        <w:t>🛑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Kopya içerikler, hazır projeler ya da internetten birebir alınmış oyunlar tespit edilirse doğrudan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0 (sıfır) puan verilecektir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.</w:t>
      </w:r>
    </w:p>
    <w:p w14:paraId="7B2D592A" w14:textId="77777777" w:rsidR="000306B3" w:rsidRPr="00F40B43" w:rsidRDefault="000306B3" w:rsidP="000306B3">
      <w:pPr>
        <w:pStyle w:val="Heading3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👥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GRUP OLUŞTURMA ŞARTLARI:</w:t>
      </w:r>
    </w:p>
    <w:p w14:paraId="15C2AAF4" w14:textId="4FE18DC4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Grup sayısı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 xml:space="preserve">en az </w:t>
      </w:r>
      <w:r w:rsidR="00404C36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3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 xml:space="preserve">, en fazla </w:t>
      </w:r>
      <w:r w:rsidR="00404C36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4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 xml:space="preserve"> kişi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olmak zorundadır. Bu sayıların dışındaki gruplar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kabul edilmeyecektir.</w:t>
      </w:r>
    </w:p>
    <w:p w14:paraId="68250E82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1. öğretim öğrencileri yalnızca 1. öğretimle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2. öğretim öğrencileri yalnızca 2. öğretimle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grup oluşturabilir.</w:t>
      </w:r>
    </w:p>
    <w:p w14:paraId="70AA7015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Eğer resmi öğretiminiz farklı olup dersi diğer öğretimden alıyorsanız,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dersi aldığınız öğretime göre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grup kurabilirsiniz. Bu durumda,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isminizin yanına parantez içinde resmi öğretiminizi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(örnek: “(1. öğretim)”) yazmanız zorunludur.</w:t>
      </w:r>
    </w:p>
    <w:p w14:paraId="559AD42F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Gruptan herhangi bir öğrenci,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ilgili tabloya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(1. öğretim veya 2. öğretim) aşağıdaki bilgileri eksiksiz şekilde yazmalıdır:</w:t>
      </w:r>
    </w:p>
    <w:p w14:paraId="2FCAE0F9" w14:textId="77777777" w:rsidR="000306B3" w:rsidRPr="00F40B43" w:rsidRDefault="000306B3" w:rsidP="000306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Öğrenci No</w:t>
      </w:r>
    </w:p>
    <w:p w14:paraId="15257864" w14:textId="77777777" w:rsidR="000306B3" w:rsidRPr="00F40B43" w:rsidRDefault="000306B3" w:rsidP="000306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Ad </w:t>
      </w:r>
      <w:proofErr w:type="spellStart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Soyad</w:t>
      </w:r>
      <w:proofErr w:type="spellEnd"/>
    </w:p>
    <w:p w14:paraId="59885630" w14:textId="77777777" w:rsidR="000306B3" w:rsidRPr="00F40B43" w:rsidRDefault="000306B3" w:rsidP="000306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Ödev Açıklaması</w:t>
      </w:r>
    </w:p>
    <w:p w14:paraId="5E5F62AD" w14:textId="35459C6B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📅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Son grup oluşturma ve tabloya giriş tarihi: </w:t>
      </w:r>
      <w:r w:rsidR="00404C36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31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.</w:t>
      </w:r>
      <w:r w:rsidR="00404C36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10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.2025</w:t>
      </w:r>
    </w:p>
    <w:p w14:paraId="0C596EA0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🔔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Bu tarihten sonra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grup oluşturulması mümkün olmayacak</w:t>
      </w:r>
      <w:r w:rsidRPr="00F40B43">
        <w:rPr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,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grubu olmayan öğrencilerin ödevleri değerlendirmeye alınmayacaktır.</w:t>
      </w:r>
    </w:p>
    <w:p w14:paraId="40F2ECBA" w14:textId="77777777" w:rsidR="000306B3" w:rsidRPr="00F40B43" w:rsidRDefault="000306B3" w:rsidP="000306B3">
      <w:pPr>
        <w:pStyle w:val="Heading3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💻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ÖDEV TESLİMİ:</w:t>
      </w:r>
    </w:p>
    <w:p w14:paraId="427084FF" w14:textId="62D8F0EF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🗓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Son Teslim Tarihi: </w:t>
      </w:r>
      <w:r w:rsidR="00404C36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26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.</w:t>
      </w:r>
      <w:r w:rsidR="00404C36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12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.2025</w:t>
      </w:r>
    </w:p>
    <w:p w14:paraId="71AAF3EA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Teslim edilecek dosyalar:</w:t>
      </w:r>
    </w:p>
    <w:p w14:paraId="465C4A93" w14:textId="77777777" w:rsidR="000306B3" w:rsidRPr="00F40B43" w:rsidRDefault="000306B3" w:rsidP="000306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Web projenizin kaynak kodlarının yer aldığı klasör (</w:t>
      </w:r>
      <w:proofErr w:type="spellStart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zip</w:t>
      </w:r>
      <w:proofErr w:type="spellEnd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ya da rar yapılmalı)</w:t>
      </w:r>
    </w:p>
    <w:p w14:paraId="5DA5B8E6" w14:textId="77777777" w:rsidR="000306B3" w:rsidRPr="00F40B43" w:rsidRDefault="000306B3" w:rsidP="000306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Oyununuzu ve kullandığınız teknolojileri anlatan maksimum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5 dakikalık tanıtım videosu</w:t>
      </w:r>
    </w:p>
    <w:p w14:paraId="39B3450B" w14:textId="4E55C935" w:rsidR="000306B3" w:rsidRPr="00F40B43" w:rsidRDefault="000306B3" w:rsidP="000306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Grup bilgilerini içeren bir Word dosyası (Grup No, Ad </w:t>
      </w:r>
      <w:proofErr w:type="spellStart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Soyad</w:t>
      </w:r>
      <w:proofErr w:type="spellEnd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, Öğrenci </w:t>
      </w:r>
      <w:proofErr w:type="spellStart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N</w:t>
      </w:r>
      <w:r w:rsidR="00F40B43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umalaraları</w:t>
      </w:r>
      <w:proofErr w:type="spellEnd"/>
      <w:r w:rsidR="00F40B43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ve Beklediğiniz Not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)</w:t>
      </w:r>
    </w:p>
    <w:p w14:paraId="2D6C89A5" w14:textId="4D68CBC5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📁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Bu 3 dosyayı tek bir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HTMLCode"/>
          <w:rFonts w:ascii="Times New Roman" w:eastAsiaTheme="minorEastAsia" w:hAnsi="Times New Roman" w:cs="Times New Roman"/>
          <w:color w:val="000000"/>
          <w:sz w:val="21"/>
          <w:szCs w:val="21"/>
          <w:lang w:val="tr-TR"/>
        </w:rPr>
        <w:t>.rar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dosyasına sıkıştırınız.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</w: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HTMLCode"/>
          <w:rFonts w:ascii="Times New Roman" w:eastAsiaTheme="minorEastAsia" w:hAnsi="Times New Roman" w:cs="Times New Roman"/>
          <w:color w:val="000000"/>
          <w:sz w:val="21"/>
          <w:szCs w:val="21"/>
          <w:lang w:val="tr-TR"/>
        </w:rPr>
        <w:t>.rar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dosyanızın ismi şu şekilde olmalıdır: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“1. </w:t>
      </w:r>
      <w:proofErr w:type="gramStart"/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Öğretim -</w:t>
      </w:r>
      <w:proofErr w:type="gramEnd"/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Grup X”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veya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“2. </w:t>
      </w:r>
      <w:proofErr w:type="gramStart"/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Öğretim -</w:t>
      </w:r>
      <w:proofErr w:type="gramEnd"/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Grup X”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  <w:t>(</w:t>
      </w:r>
      <w:r w:rsidR="00F40B43"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X: listedeki grup sıra numaranız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)</w:t>
      </w:r>
    </w:p>
    <w:p w14:paraId="37E93FD5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Ödevlerinizi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yalnızca Google </w:t>
      </w:r>
      <w:proofErr w:type="spellStart"/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Classroom</w:t>
      </w:r>
      <w:proofErr w:type="spellEnd"/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üzerinden teslim etmeniz gerekmektedir:</w:t>
      </w:r>
    </w:p>
    <w:p w14:paraId="0A428D66" w14:textId="77777777" w:rsidR="000306B3" w:rsidRPr="00F40B43" w:rsidRDefault="000306B3" w:rsidP="000306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lastRenderedPageBreak/>
        <w:t xml:space="preserve">İlgili sınıfa öğrenci </w:t>
      </w:r>
      <w:proofErr w:type="gramStart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e-mail</w:t>
      </w:r>
      <w:proofErr w:type="gramEnd"/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adresinizle (sadece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@ogr.dpu.edu.tr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uzantılı adresler) giriş yapınız.</w:t>
      </w:r>
    </w:p>
    <w:p w14:paraId="36372C51" w14:textId="77777777" w:rsidR="000306B3" w:rsidRPr="00F40B43" w:rsidRDefault="000306B3" w:rsidP="000306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Dersin Asistanı tarafından yüklenen ödevi seçiniz.</w:t>
      </w:r>
    </w:p>
    <w:p w14:paraId="7DABE3FB" w14:textId="5D908A40" w:rsidR="000306B3" w:rsidRPr="00F40B43" w:rsidRDefault="000306B3" w:rsidP="000306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“Çalışmanız” </w:t>
      </w:r>
      <w:r w:rsidR="00916A47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sekmesinde </w:t>
      </w:r>
      <w:r w:rsidR="00916A47" w:rsidRPr="00916A47">
        <w:rPr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+Ekle veya oluştur</w:t>
      </w:r>
      <w:r w:rsidR="00916A47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bölümünden </w:t>
      </w:r>
      <w:r w:rsidRPr="00F40B43">
        <w:rPr>
          <w:rStyle w:val="HTMLCode"/>
          <w:rFonts w:ascii="Times New Roman" w:eastAsiaTheme="minorEastAsia" w:hAnsi="Times New Roman" w:cs="Times New Roman"/>
          <w:color w:val="000000"/>
          <w:sz w:val="21"/>
          <w:szCs w:val="21"/>
          <w:lang w:val="tr-TR"/>
        </w:rPr>
        <w:t>.rar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dosyanızı ekleyip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“</w:t>
      </w:r>
      <w:r w:rsidR="00916A47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Tamamlandı olarak işaretle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”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butonuna basınız.</w:t>
      </w:r>
    </w:p>
    <w:p w14:paraId="46561C1A" w14:textId="77777777" w:rsidR="000306B3" w:rsidRPr="00F40B43" w:rsidRDefault="000306B3" w:rsidP="000306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⚠️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Dikkat!</w:t>
      </w:r>
    </w:p>
    <w:p w14:paraId="7080FE50" w14:textId="77777777" w:rsidR="000306B3" w:rsidRPr="00F40B43" w:rsidRDefault="000306B3" w:rsidP="000306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Elden, e-posta yoluyla veya doğrudan hocaya/asistana yapılacak ödev teslimleri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kesinlikle kabul edilmeyecektir.</w:t>
      </w:r>
    </w:p>
    <w:p w14:paraId="1FA94058" w14:textId="77777777" w:rsidR="000306B3" w:rsidRPr="00F40B43" w:rsidRDefault="000306B3" w:rsidP="000306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Sistem son teslim tarihinden sonra kapanacak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ve yükleme yapılamayacaktır.</w:t>
      </w:r>
    </w:p>
    <w:p w14:paraId="3B163E6B" w14:textId="77777777" w:rsidR="000306B3" w:rsidRPr="00F40B43" w:rsidRDefault="000306B3" w:rsidP="000306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Her gruptan yalnızca 1 kişi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ödevi yüklemelidir. Aynı gruptan birden fazla öğrencinin ödev yüklemesi durumunda</w:t>
      </w:r>
      <w:r w:rsidRPr="00F40B4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puan kesintisi uygulanacaktır.</w:t>
      </w:r>
    </w:p>
    <w:p w14:paraId="4322CEE9" w14:textId="77777777" w:rsidR="00F40B43" w:rsidRPr="00F40B43" w:rsidRDefault="00F40B43" w:rsidP="00F40B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🎥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Tanıtım Videosu Hakkında:</w:t>
      </w:r>
    </w:p>
    <w:p w14:paraId="29689ED5" w14:textId="77777777" w:rsidR="00F40B43" w:rsidRPr="00F40B43" w:rsidRDefault="00F40B43" w:rsidP="00F40B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Videoyu grup üyelerinden biri hazırlayabilir.</w:t>
      </w:r>
    </w:p>
    <w:p w14:paraId="2DA21138" w14:textId="77777777" w:rsidR="00F40B43" w:rsidRPr="00F40B43" w:rsidRDefault="00F40B43" w:rsidP="00F40B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Oyunun nasıl çalıştığını, kullanıcıya ne sunduğunu detaylı şekilde anlatmalısınız.</w:t>
      </w:r>
    </w:p>
    <w:p w14:paraId="3D7B61E4" w14:textId="77777777" w:rsidR="00F40B43" w:rsidRPr="00F40B43" w:rsidRDefault="00F40B43" w:rsidP="00F40B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Kullandığınız teknolojilerden ve yazdığınız kodlardan bahsetmelisiniz.</w:t>
      </w:r>
    </w:p>
    <w:p w14:paraId="41674BC8" w14:textId="77777777" w:rsidR="00F40B43" w:rsidRPr="00F40B43" w:rsidRDefault="00F40B43" w:rsidP="00F40B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Video, değerlendirme sürecinde önemli bir rol oynayacaktır.</w:t>
      </w:r>
    </w:p>
    <w:p w14:paraId="32D31D56" w14:textId="77777777" w:rsidR="00F40B43" w:rsidRPr="00F40B43" w:rsidRDefault="00857D42" w:rsidP="00F40B43">
      <w:pPr>
        <w:spacing w:after="0"/>
        <w:rPr>
          <w:rFonts w:ascii="Times New Roman" w:hAnsi="Times New Roman" w:cs="Times New Roman"/>
          <w:sz w:val="21"/>
          <w:szCs w:val="21"/>
          <w:lang w:val="tr-TR"/>
        </w:rPr>
      </w:pPr>
      <w:r>
        <w:rPr>
          <w:rFonts w:ascii="Times New Roman" w:hAnsi="Times New Roman" w:cs="Times New Roman"/>
          <w:noProof/>
          <w:sz w:val="21"/>
          <w:szCs w:val="21"/>
          <w:lang w:val="tr-TR"/>
        </w:rPr>
      </w:r>
      <w:r w:rsidR="00857D42">
        <w:rPr>
          <w:rFonts w:ascii="Times New Roman" w:hAnsi="Times New Roman" w:cs="Times New Roman"/>
          <w:noProof/>
          <w:sz w:val="21"/>
          <w:szCs w:val="21"/>
          <w:lang w:val="tr-TR"/>
        </w:rPr>
        <w:pict w14:anchorId="4D9C35A1">
          <v:rect id="_x0000_i1025" alt="" style="width:367.85pt;height:.05pt;mso-width-percent:0;mso-height-percent:0;mso-width-percent:0;mso-height-percent:0" o:hrpct="786" o:hralign="center" o:hrstd="t" o:hr="t" fillcolor="#a0a0a0" stroked="f"/>
        </w:pict>
      </w:r>
    </w:p>
    <w:p w14:paraId="6819325F" w14:textId="77777777" w:rsidR="00F40B43" w:rsidRPr="00F40B43" w:rsidRDefault="00F40B43" w:rsidP="00F40B43">
      <w:pPr>
        <w:pStyle w:val="Heading3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🔗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 xml:space="preserve">Google </w:t>
      </w:r>
      <w:proofErr w:type="spellStart"/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>Classroom</w:t>
      </w:r>
      <w:proofErr w:type="spellEnd"/>
      <w:r w:rsidRPr="00F40B43">
        <w:rPr>
          <w:rStyle w:val="Strong"/>
          <w:rFonts w:ascii="Times New Roman" w:hAnsi="Times New Roman" w:cs="Times New Roman"/>
          <w:b/>
          <w:bCs/>
          <w:color w:val="000000"/>
          <w:sz w:val="21"/>
          <w:szCs w:val="21"/>
          <w:lang w:val="tr-TR"/>
        </w:rPr>
        <w:t xml:space="preserve"> Bağlantı Bilgileri:</w:t>
      </w:r>
    </w:p>
    <w:p w14:paraId="29AE6751" w14:textId="0CB9158E" w:rsidR="00F40B43" w:rsidRPr="00F40B43" w:rsidRDefault="00F40B43" w:rsidP="00F40B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📎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Sınıf Davet Bağlantısı: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</w:r>
      <w:hyperlink r:id="rId6" w:history="1">
        <w:r w:rsidR="000F2DBB">
          <w:rPr>
            <w:rStyle w:val="Hyperlink"/>
            <w:rFonts w:ascii="Times New Roman" w:hAnsi="Times New Roman" w:cs="Times New Roman"/>
            <w:sz w:val="21"/>
            <w:szCs w:val="21"/>
            <w:lang w:val="tr-TR"/>
          </w:rPr>
          <w:t>https://classroom.google.com/c/NzcxMTk</w:t>
        </w:r>
        <w:r w:rsidR="000F2DBB">
          <w:rPr>
            <w:rStyle w:val="Hyperlink"/>
            <w:rFonts w:ascii="Times New Roman" w:hAnsi="Times New Roman" w:cs="Times New Roman"/>
            <w:sz w:val="21"/>
            <w:szCs w:val="21"/>
            <w:lang w:val="tr-TR"/>
          </w:rPr>
          <w:t>3</w:t>
        </w:r>
        <w:r w:rsidR="000F2DBB">
          <w:rPr>
            <w:rStyle w:val="Hyperlink"/>
            <w:rFonts w:ascii="Times New Roman" w:hAnsi="Times New Roman" w:cs="Times New Roman"/>
            <w:sz w:val="21"/>
            <w:szCs w:val="21"/>
            <w:lang w:val="tr-TR"/>
          </w:rPr>
          <w:t>ODc1ODc4?cjc=lsrjdi7n</w:t>
        </w:r>
      </w:hyperlink>
    </w:p>
    <w:p w14:paraId="22BE4B1F" w14:textId="298FB053" w:rsidR="00F40B43" w:rsidRPr="00F40B43" w:rsidRDefault="00F40B43" w:rsidP="00F40B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🧾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Sınıf Kodu: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="000F2DBB" w:rsidRPr="000F2DBB">
        <w:rPr>
          <w:rStyle w:val="HTMLCode"/>
          <w:rFonts w:ascii="Times New Roman" w:eastAsiaTheme="majorEastAsia" w:hAnsi="Times New Roman" w:cs="Times New Roman"/>
          <w:b/>
          <w:bCs/>
          <w:color w:val="000000"/>
          <w:sz w:val="21"/>
          <w:szCs w:val="21"/>
          <w:lang w:val="tr-TR"/>
        </w:rPr>
        <w:t>lsrjdi7n</w:t>
      </w:r>
    </w:p>
    <w:p w14:paraId="79549CAE" w14:textId="77777777" w:rsidR="00F40B43" w:rsidRPr="00F40B43" w:rsidRDefault="00857D42" w:rsidP="00F40B43">
      <w:pPr>
        <w:spacing w:after="0"/>
        <w:rPr>
          <w:rFonts w:ascii="Times New Roman" w:hAnsi="Times New Roman" w:cs="Times New Roman"/>
          <w:sz w:val="21"/>
          <w:szCs w:val="21"/>
          <w:lang w:val="tr-TR"/>
        </w:rPr>
      </w:pPr>
      <w:r>
        <w:rPr>
          <w:rFonts w:ascii="Times New Roman" w:hAnsi="Times New Roman" w:cs="Times New Roman"/>
          <w:noProof/>
          <w:sz w:val="21"/>
          <w:szCs w:val="21"/>
          <w:lang w:val="tr-TR"/>
        </w:rPr>
      </w:r>
      <w:r w:rsidR="00857D42">
        <w:rPr>
          <w:rFonts w:ascii="Times New Roman" w:hAnsi="Times New Roman" w:cs="Times New Roman"/>
          <w:noProof/>
          <w:sz w:val="21"/>
          <w:szCs w:val="21"/>
          <w:lang w:val="tr-TR"/>
        </w:rPr>
        <w:pict w14:anchorId="7CC2401F">
          <v:rect id="_x0000_i1026" alt="" style="width:367.85pt;height:.05pt;mso-width-percent:0;mso-height-percent:0;mso-width-percent:0;mso-height-percent:0" o:hrpct="786" o:hralign="center" o:hrstd="t" o:hr="t" fillcolor="#a0a0a0" stroked="f"/>
        </w:pict>
      </w:r>
    </w:p>
    <w:p w14:paraId="3E0BB6CC" w14:textId="77777777" w:rsidR="00F40B43" w:rsidRPr="00F40B43" w:rsidRDefault="00F40B43" w:rsidP="00F40B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📬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Ders Asistanı: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Arş. Gör.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916A47">
        <w:rPr>
          <w:rStyle w:val="Strong"/>
          <w:rFonts w:ascii="Times New Roman" w:hAnsi="Times New Roman" w:cs="Times New Roman"/>
          <w:b w:val="0"/>
          <w:bCs w:val="0"/>
          <w:color w:val="000000"/>
          <w:sz w:val="21"/>
          <w:szCs w:val="21"/>
          <w:lang w:val="tr-TR"/>
        </w:rPr>
        <w:t>Safa DÖRTERLER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</w: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📧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E-posta:</w:t>
      </w:r>
      <w:r w:rsidRPr="00F40B43">
        <w:rPr>
          <w:rStyle w:val="apple-converted-space"/>
          <w:rFonts w:ascii="Times New Roman" w:hAnsi="Times New Roman" w:cs="Times New Roman"/>
          <w:color w:val="000000"/>
          <w:sz w:val="21"/>
          <w:szCs w:val="21"/>
          <w:lang w:val="tr-TR"/>
        </w:rPr>
        <w:t> 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>safa.dorterler@dpu.edu.tr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br/>
      </w:r>
      <w:r w:rsidRPr="00F40B43">
        <w:rPr>
          <w:rStyle w:val="Strong"/>
          <w:rFonts w:ascii="Times New Roman" w:hAnsi="Times New Roman" w:cs="Times New Roman"/>
          <w:color w:val="000000"/>
          <w:sz w:val="21"/>
          <w:szCs w:val="21"/>
          <w:lang w:val="tr-TR"/>
        </w:rPr>
        <w:t>Tüm sorularınızı bu adrese yazabilirsiniz.</w:t>
      </w:r>
    </w:p>
    <w:p w14:paraId="6270860D" w14:textId="464BD2FF" w:rsidR="00F40B43" w:rsidRPr="00F40B43" w:rsidRDefault="00F40B43" w:rsidP="00F40B4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  <w:lang w:val="tr-TR"/>
        </w:rPr>
      </w:pPr>
      <w:r w:rsidRPr="00F40B43">
        <w:rPr>
          <w:rFonts w:ascii="Apple Color Emoji" w:hAnsi="Apple Color Emoji" w:cs="Apple Color Emoji"/>
          <w:color w:val="000000"/>
          <w:sz w:val="21"/>
          <w:szCs w:val="21"/>
          <w:lang w:val="tr-TR"/>
        </w:rPr>
        <w:t>📌</w:t>
      </w:r>
      <w:r w:rsidRPr="00F40B43">
        <w:rPr>
          <w:rFonts w:ascii="Times New Roman" w:hAnsi="Times New Roman" w:cs="Times New Roman"/>
          <w:color w:val="000000"/>
          <w:sz w:val="21"/>
          <w:szCs w:val="21"/>
          <w:lang w:val="tr-TR"/>
        </w:rPr>
        <w:t xml:space="preserve"> Başarılar dileriz!</w:t>
      </w:r>
    </w:p>
    <w:p w14:paraId="4AD0EDB0" w14:textId="5C7FF3ED" w:rsidR="00C628EB" w:rsidRPr="00F40B43" w:rsidRDefault="00C628EB">
      <w:pPr>
        <w:rPr>
          <w:rFonts w:ascii="Times New Roman" w:hAnsi="Times New Roman" w:cs="Times New Roman"/>
          <w:sz w:val="21"/>
          <w:szCs w:val="21"/>
          <w:lang w:val="tr-TR"/>
        </w:rPr>
      </w:pPr>
    </w:p>
    <w:sectPr w:rsidR="00C628EB" w:rsidRPr="00F40B4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15521E"/>
    <w:multiLevelType w:val="multilevel"/>
    <w:tmpl w:val="10DA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335DFB"/>
    <w:multiLevelType w:val="multilevel"/>
    <w:tmpl w:val="7742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D15B88"/>
    <w:multiLevelType w:val="multilevel"/>
    <w:tmpl w:val="66B6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736D7"/>
    <w:multiLevelType w:val="multilevel"/>
    <w:tmpl w:val="17A4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A0564"/>
    <w:multiLevelType w:val="multilevel"/>
    <w:tmpl w:val="00E6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77A6C"/>
    <w:multiLevelType w:val="multilevel"/>
    <w:tmpl w:val="B17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22B6E"/>
    <w:multiLevelType w:val="multilevel"/>
    <w:tmpl w:val="982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931227">
    <w:abstractNumId w:val="8"/>
  </w:num>
  <w:num w:numId="2" w16cid:durableId="2127575971">
    <w:abstractNumId w:val="6"/>
  </w:num>
  <w:num w:numId="3" w16cid:durableId="625934848">
    <w:abstractNumId w:val="5"/>
  </w:num>
  <w:num w:numId="4" w16cid:durableId="1199776684">
    <w:abstractNumId w:val="4"/>
  </w:num>
  <w:num w:numId="5" w16cid:durableId="963315642">
    <w:abstractNumId w:val="7"/>
  </w:num>
  <w:num w:numId="6" w16cid:durableId="263347119">
    <w:abstractNumId w:val="3"/>
  </w:num>
  <w:num w:numId="7" w16cid:durableId="786460835">
    <w:abstractNumId w:val="2"/>
  </w:num>
  <w:num w:numId="8" w16cid:durableId="1335262661">
    <w:abstractNumId w:val="1"/>
  </w:num>
  <w:num w:numId="9" w16cid:durableId="785850945">
    <w:abstractNumId w:val="0"/>
  </w:num>
  <w:num w:numId="10" w16cid:durableId="853612201">
    <w:abstractNumId w:val="9"/>
  </w:num>
  <w:num w:numId="11" w16cid:durableId="391197610">
    <w:abstractNumId w:val="10"/>
  </w:num>
  <w:num w:numId="12" w16cid:durableId="1396003324">
    <w:abstractNumId w:val="11"/>
  </w:num>
  <w:num w:numId="13" w16cid:durableId="2141268446">
    <w:abstractNumId w:val="15"/>
  </w:num>
  <w:num w:numId="14" w16cid:durableId="1571696791">
    <w:abstractNumId w:val="14"/>
  </w:num>
  <w:num w:numId="15" w16cid:durableId="1317414134">
    <w:abstractNumId w:val="13"/>
  </w:num>
  <w:num w:numId="16" w16cid:durableId="690376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06B3"/>
    <w:rsid w:val="00034616"/>
    <w:rsid w:val="0006063C"/>
    <w:rsid w:val="000F2DBB"/>
    <w:rsid w:val="0015074B"/>
    <w:rsid w:val="0029639D"/>
    <w:rsid w:val="00326F90"/>
    <w:rsid w:val="00404C36"/>
    <w:rsid w:val="00684185"/>
    <w:rsid w:val="00857D42"/>
    <w:rsid w:val="00916A47"/>
    <w:rsid w:val="00A80B12"/>
    <w:rsid w:val="00AA1D8D"/>
    <w:rsid w:val="00B47730"/>
    <w:rsid w:val="00C1072E"/>
    <w:rsid w:val="00C628EB"/>
    <w:rsid w:val="00CB0664"/>
    <w:rsid w:val="00DA1D24"/>
    <w:rsid w:val="00F40B43"/>
    <w:rsid w:val="00FC693F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684317B"/>
  <w14:defaultImageDpi w14:val="300"/>
  <w15:docId w15:val="{C4CD3C91-7ACD-A249-BFC8-49586347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DefaultParagraphFont"/>
    <w:rsid w:val="000306B3"/>
  </w:style>
  <w:style w:type="character" w:styleId="HTMLCode">
    <w:name w:val="HTML Code"/>
    <w:basedOn w:val="DefaultParagraphFont"/>
    <w:uiPriority w:val="99"/>
    <w:semiHidden/>
    <w:unhideWhenUsed/>
    <w:rsid w:val="000306B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0B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B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B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zcxMTk3ODc1ODc4?cjc=lsrjdi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sa4erler sa4erler</cp:lastModifiedBy>
  <cp:revision>5</cp:revision>
  <dcterms:created xsi:type="dcterms:W3CDTF">2013-12-23T23:15:00Z</dcterms:created>
  <dcterms:modified xsi:type="dcterms:W3CDTF">2025-10-20T13:26:00Z</dcterms:modified>
  <cp:category/>
</cp:coreProperties>
</file>